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CEEC7" w14:textId="77777777" w:rsidR="00BB7C09" w:rsidRDefault="00BB7C09" w:rsidP="00BB7C09">
      <w:pPr>
        <w:tabs>
          <w:tab w:val="left" w:pos="6209"/>
        </w:tabs>
        <w:spacing w:after="160" w:line="259" w:lineRule="auto"/>
        <w:rPr>
          <w:rFonts w:ascii="Comic Sans MS" w:eastAsia="Calibri" w:hAnsi="Comic Sans MS" w:cs="Times New Roman"/>
          <w:sz w:val="36"/>
          <w:szCs w:val="36"/>
          <w:lang w:val="es-MX"/>
        </w:rPr>
      </w:pPr>
    </w:p>
    <w:p w14:paraId="482A0D30" w14:textId="77777777" w:rsidR="00BB7C09" w:rsidRDefault="00BB7C09" w:rsidP="00BB7C09">
      <w:pPr>
        <w:tabs>
          <w:tab w:val="left" w:pos="6209"/>
        </w:tabs>
        <w:spacing w:after="160" w:line="259" w:lineRule="auto"/>
        <w:rPr>
          <w:rFonts w:ascii="Comic Sans MS" w:eastAsia="Calibri" w:hAnsi="Comic Sans MS" w:cs="Times New Roman"/>
          <w:sz w:val="36"/>
          <w:szCs w:val="36"/>
          <w:lang w:val="es-MX"/>
        </w:rPr>
      </w:pPr>
    </w:p>
    <w:p w14:paraId="1BE17C67" w14:textId="626141E6" w:rsidR="00BB7C09" w:rsidRPr="00BB7C09" w:rsidRDefault="00BB7C09" w:rsidP="00BB7C09">
      <w:pPr>
        <w:tabs>
          <w:tab w:val="left" w:pos="6209"/>
        </w:tabs>
        <w:spacing w:after="160" w:line="259" w:lineRule="auto"/>
        <w:rPr>
          <w:rFonts w:ascii="Comic Sans MS" w:eastAsia="Calibri" w:hAnsi="Comic Sans MS" w:cs="Times New Roman"/>
          <w:sz w:val="36"/>
          <w:szCs w:val="36"/>
          <w:lang w:val="es-MX"/>
        </w:rPr>
      </w:pPr>
      <w:r w:rsidRPr="00BB7C09">
        <w:rPr>
          <w:rFonts w:ascii="Comic Sans MS" w:eastAsia="Calibri" w:hAnsi="Comic Sans MS" w:cs="Times New Roman"/>
          <w:sz w:val="36"/>
          <w:szCs w:val="36"/>
          <w:lang w:val="es-MX"/>
        </w:rPr>
        <w:t>Jessica Anahí Ochoa Ramos.</w:t>
      </w:r>
    </w:p>
    <w:p w14:paraId="346E3005" w14:textId="77777777" w:rsidR="00BB7C09" w:rsidRPr="00BB7C09" w:rsidRDefault="00BB7C09" w:rsidP="00BB7C09">
      <w:pPr>
        <w:tabs>
          <w:tab w:val="left" w:pos="6209"/>
        </w:tabs>
        <w:spacing w:after="160" w:line="259" w:lineRule="auto"/>
        <w:jc w:val="right"/>
        <w:rPr>
          <w:rFonts w:ascii="Comic Sans MS" w:eastAsia="Calibri" w:hAnsi="Comic Sans MS" w:cs="Times New Roman"/>
          <w:szCs w:val="24"/>
          <w:lang w:val="es-MX"/>
        </w:rPr>
      </w:pPr>
      <w:r w:rsidRPr="00BB7C09">
        <w:rPr>
          <w:rFonts w:ascii="Comic Sans MS" w:eastAsia="Calibri" w:hAnsi="Comic Sans MS" w:cs="Times New Roman"/>
          <w:szCs w:val="24"/>
          <w:lang w:val="es-MX"/>
        </w:rPr>
        <w:t xml:space="preserve">Fracc.Alamedas General Quiñones#290 </w:t>
      </w:r>
    </w:p>
    <w:p w14:paraId="0234F6ED" w14:textId="77777777" w:rsidR="00BB7C09" w:rsidRPr="00BB7C09" w:rsidRDefault="00BB7C09" w:rsidP="00BB7C09">
      <w:pPr>
        <w:tabs>
          <w:tab w:val="left" w:pos="6209"/>
        </w:tabs>
        <w:spacing w:after="160" w:line="259" w:lineRule="auto"/>
        <w:jc w:val="right"/>
        <w:rPr>
          <w:rFonts w:ascii="Comic Sans MS" w:eastAsia="Calibri" w:hAnsi="Comic Sans MS" w:cs="Times New Roman"/>
          <w:szCs w:val="24"/>
          <w:lang w:val="es-MX"/>
        </w:rPr>
      </w:pPr>
      <w:r w:rsidRPr="00BB7C09">
        <w:rPr>
          <w:rFonts w:ascii="Comic Sans MS" w:eastAsia="Calibri" w:hAnsi="Comic Sans MS" w:cs="Times New Roman"/>
          <w:szCs w:val="24"/>
          <w:lang w:val="es-MX"/>
        </w:rPr>
        <w:t>Cogido postal:26299</w:t>
      </w:r>
    </w:p>
    <w:p w14:paraId="44F1A409" w14:textId="77777777" w:rsidR="00BB7C09" w:rsidRPr="00BB7C09" w:rsidRDefault="00BB7C09" w:rsidP="00BB7C09">
      <w:pPr>
        <w:keepNext/>
        <w:keepLines/>
        <w:spacing w:before="40" w:after="0" w:line="259" w:lineRule="auto"/>
        <w:jc w:val="right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es-MX"/>
        </w:rPr>
      </w:pPr>
      <w:hyperlink r:id="rId11" w:history="1">
        <w:r w:rsidRPr="00BB7C09">
          <w:rPr>
            <w:rFonts w:ascii="Calibri Light" w:eastAsia="Times New Roman" w:hAnsi="Calibri Light" w:cs="Times New Roman"/>
            <w:color w:val="0563C1"/>
            <w:sz w:val="26"/>
            <w:szCs w:val="26"/>
            <w:u w:val="single"/>
            <w:lang w:val="es-MX"/>
          </w:rPr>
          <w:t>JessicaOchoa1@outlook.es</w:t>
        </w:r>
      </w:hyperlink>
    </w:p>
    <w:p w14:paraId="052EC11F" w14:textId="77777777" w:rsidR="00BB7C09" w:rsidRPr="00BB7C09" w:rsidRDefault="00BB7C09" w:rsidP="00BB7C09">
      <w:pPr>
        <w:spacing w:after="160" w:line="259" w:lineRule="auto"/>
        <w:rPr>
          <w:rFonts w:ascii="Calibri" w:eastAsia="Calibri" w:hAnsi="Calibri" w:cs="Times New Roman"/>
          <w:sz w:val="22"/>
          <w:lang w:val="es-MX"/>
        </w:rPr>
      </w:pPr>
      <w:r w:rsidRPr="00BB7C09">
        <w:rPr>
          <w:rFonts w:ascii="Calibri" w:eastAsia="Calibri" w:hAnsi="Calibri" w:cs="Times New Roman"/>
          <w:sz w:val="22"/>
          <w:lang w:val="es-MX"/>
        </w:rPr>
        <w:t xml:space="preserve">Fecha: 12 de junio de 2020 </w:t>
      </w:r>
    </w:p>
    <w:p w14:paraId="6DB37031" w14:textId="6CA18BC8" w:rsidR="00BB7C09" w:rsidRPr="00BB7C09" w:rsidRDefault="00BB7C09" w:rsidP="00BB7C09">
      <w:pPr>
        <w:spacing w:after="160" w:line="259" w:lineRule="auto"/>
        <w:rPr>
          <w:rFonts w:ascii="Calibri" w:eastAsia="Calibri" w:hAnsi="Calibri" w:cs="Times New Roman"/>
          <w:sz w:val="22"/>
          <w:lang w:val="es-MX"/>
        </w:rPr>
      </w:pPr>
      <w:r w:rsidRPr="00BB7C09">
        <w:rPr>
          <w:rFonts w:ascii="Calibri" w:eastAsia="Calibri" w:hAnsi="Calibri" w:cs="Times New Roman"/>
          <w:sz w:val="22"/>
          <w:lang w:val="es-MX"/>
        </w:rPr>
        <w:t>Querida compañera:</w:t>
      </w:r>
      <w:r w:rsidR="00812DCC">
        <w:rPr>
          <w:rFonts w:ascii="Calibri" w:eastAsia="Calibri" w:hAnsi="Calibri" w:cs="Times New Roman"/>
          <w:sz w:val="22"/>
          <w:lang w:val="es-MX"/>
        </w:rPr>
        <w:t xml:space="preserve"> </w:t>
      </w:r>
      <w:r w:rsidRPr="00BB7C09">
        <w:rPr>
          <w:rFonts w:ascii="Calibri" w:eastAsia="Calibri" w:hAnsi="Calibri" w:cs="Times New Roman"/>
          <w:sz w:val="22"/>
          <w:lang w:val="es-MX"/>
        </w:rPr>
        <w:t xml:space="preserve"> </w:t>
      </w:r>
      <w:r w:rsidR="00EE1AB1">
        <w:rPr>
          <w:rFonts w:ascii="Calibri" w:eastAsia="Calibri" w:hAnsi="Calibri" w:cs="Times New Roman"/>
          <w:sz w:val="22"/>
          <w:lang w:val="es-MX"/>
        </w:rPr>
        <w:fldChar w:fldCharType="begin"/>
      </w:r>
      <w:r w:rsidR="00EE1AB1">
        <w:rPr>
          <w:rFonts w:ascii="Calibri" w:eastAsia="Calibri" w:hAnsi="Calibri" w:cs="Times New Roman"/>
          <w:sz w:val="22"/>
          <w:lang w:val="es-MX"/>
        </w:rPr>
        <w:instrText xml:space="preserve"> MERGEFIELD Normal_de_Preescolar </w:instrText>
      </w:r>
      <w:r w:rsidR="00EE1AB1">
        <w:rPr>
          <w:rFonts w:ascii="Calibri" w:eastAsia="Calibri" w:hAnsi="Calibri" w:cs="Times New Roman"/>
          <w:sz w:val="22"/>
          <w:lang w:val="es-MX"/>
        </w:rPr>
        <w:fldChar w:fldCharType="separate"/>
      </w:r>
      <w:r w:rsidR="00EE1AB1" w:rsidRPr="008F168D">
        <w:rPr>
          <w:rFonts w:ascii="Calibri" w:eastAsia="Calibri" w:hAnsi="Calibri" w:cs="Times New Roman"/>
          <w:noProof/>
          <w:sz w:val="22"/>
          <w:lang w:val="es-MX"/>
        </w:rPr>
        <w:t>AGUIRRE FRAGA ANA SOFIA</w:t>
      </w:r>
      <w:r w:rsidR="00EE1AB1">
        <w:rPr>
          <w:rFonts w:ascii="Calibri" w:eastAsia="Calibri" w:hAnsi="Calibri" w:cs="Times New Roman"/>
          <w:sz w:val="22"/>
          <w:lang w:val="es-MX"/>
        </w:rPr>
        <w:fldChar w:fldCharType="end"/>
      </w:r>
    </w:p>
    <w:p w14:paraId="17E3EEE8" w14:textId="77777777" w:rsidR="00BB7C09" w:rsidRPr="00BB7C09" w:rsidRDefault="00BB7C09" w:rsidP="00BB7C09">
      <w:pPr>
        <w:spacing w:after="160" w:line="360" w:lineRule="auto"/>
        <w:jc w:val="both"/>
        <w:rPr>
          <w:rFonts w:ascii="Arial" w:eastAsia="Calibri" w:hAnsi="Arial" w:cs="Arial"/>
          <w:szCs w:val="24"/>
          <w:lang w:val="es-MX"/>
        </w:rPr>
      </w:pPr>
    </w:p>
    <w:p w14:paraId="1E50EB5D" w14:textId="77777777" w:rsidR="00BB7C09" w:rsidRPr="00BB7C09" w:rsidRDefault="00BB7C09" w:rsidP="00BB7C09">
      <w:pPr>
        <w:spacing w:after="160" w:line="360" w:lineRule="auto"/>
        <w:jc w:val="both"/>
        <w:rPr>
          <w:rFonts w:ascii="Arial" w:eastAsia="Calibri" w:hAnsi="Arial" w:cs="Arial"/>
          <w:szCs w:val="24"/>
          <w:lang w:val="es-MX"/>
        </w:rPr>
      </w:pPr>
      <w:r w:rsidRPr="00BB7C09">
        <w:rPr>
          <w:rFonts w:ascii="Arial" w:eastAsia="Calibri" w:hAnsi="Arial" w:cs="Arial"/>
          <w:szCs w:val="24"/>
          <w:lang w:val="es-MX"/>
        </w:rPr>
        <w:t>Esta carta va dirigida para saber cómo se encuentran en estos momentos, ya que estamos pasando por un tiempo difícil en el que no podemos salir no podemos visitar a quienes queremos por un largo tiempo, sin embargo, no todo es malo siempre hay algo que aprender, demos gracias porque nuestros familiares están con salud y que en el tiempo en que pasamos por esto se va a pasar rápido y mientras tanto aprendamos muchas cosas ya sea de nuestra familia o personalmente, utilicemos el tiempo que tenemos para divertirnos, hacer ejercicio, aprender nuevas palabras en diferentes idiomas.</w:t>
      </w:r>
    </w:p>
    <w:p w14:paraId="2162014A" w14:textId="77777777" w:rsidR="00BB7C09" w:rsidRPr="00BB7C09" w:rsidRDefault="00BB7C09" w:rsidP="00BB7C09">
      <w:pPr>
        <w:spacing w:after="160" w:line="360" w:lineRule="auto"/>
        <w:jc w:val="both"/>
        <w:rPr>
          <w:rFonts w:ascii="Arial" w:eastAsia="Calibri" w:hAnsi="Arial" w:cs="Arial"/>
          <w:szCs w:val="24"/>
          <w:lang w:val="es-MX"/>
        </w:rPr>
      </w:pPr>
      <w:r w:rsidRPr="00BB7C09">
        <w:rPr>
          <w:rFonts w:ascii="Arial" w:eastAsia="Calibri" w:hAnsi="Arial" w:cs="Arial"/>
          <w:szCs w:val="24"/>
          <w:lang w:val="es-MX"/>
        </w:rPr>
        <w:t>Siempre hay algo en lo que podamos mejorar como personas o modificar, sé que para unos es muy difícil, pero solo sean fuertes un poco más esto terminara, cuando menos lo esperemos, por mientras pensemos en que utilizar el tiempo y nuestra mente y mantengámonos saludables hasta que esto pase.</w:t>
      </w:r>
    </w:p>
    <w:p w14:paraId="47D837B1" w14:textId="77777777" w:rsidR="00BB7C09" w:rsidRPr="00BB7C09" w:rsidRDefault="00BB7C09" w:rsidP="00BB7C09">
      <w:pPr>
        <w:spacing w:after="160" w:line="360" w:lineRule="auto"/>
        <w:jc w:val="both"/>
        <w:rPr>
          <w:rFonts w:ascii="Arial" w:eastAsia="Calibri" w:hAnsi="Arial" w:cs="Arial"/>
          <w:szCs w:val="24"/>
          <w:lang w:val="es-MX"/>
        </w:rPr>
      </w:pPr>
      <w:r w:rsidRPr="00BB7C09">
        <w:rPr>
          <w:rFonts w:ascii="Arial" w:eastAsia="Calibri" w:hAnsi="Arial" w:cs="Arial"/>
          <w:szCs w:val="24"/>
          <w:lang w:val="es-MX"/>
        </w:rPr>
        <w:t xml:space="preserve">Por favor cuídense </w:t>
      </w:r>
      <w:proofErr w:type="gramStart"/>
      <w:r w:rsidRPr="00BB7C09">
        <w:rPr>
          <w:rFonts w:ascii="Arial" w:eastAsia="Calibri" w:hAnsi="Arial" w:cs="Arial"/>
          <w:szCs w:val="24"/>
          <w:lang w:val="es-MX"/>
        </w:rPr>
        <w:t>las extraño</w:t>
      </w:r>
      <w:proofErr w:type="gramEnd"/>
      <w:r w:rsidRPr="00BB7C09">
        <w:rPr>
          <w:rFonts w:ascii="Arial" w:eastAsia="Calibri" w:hAnsi="Arial" w:cs="Arial"/>
          <w:szCs w:val="24"/>
          <w:lang w:val="es-MX"/>
        </w:rPr>
        <w:t xml:space="preserve"> mucho y mis mejores deseos para toda su familia.</w:t>
      </w:r>
    </w:p>
    <w:p w14:paraId="4CDD69E6" w14:textId="77777777" w:rsidR="00BB7C09" w:rsidRPr="00BB7C09" w:rsidRDefault="00BB7C09" w:rsidP="00BB7C09">
      <w:pPr>
        <w:spacing w:after="160" w:line="360" w:lineRule="auto"/>
        <w:jc w:val="both"/>
        <w:rPr>
          <w:rFonts w:ascii="Arial" w:eastAsia="Calibri" w:hAnsi="Arial" w:cs="Arial"/>
          <w:szCs w:val="24"/>
          <w:lang w:val="es-MX"/>
        </w:rPr>
      </w:pPr>
      <w:r w:rsidRPr="00BB7C09">
        <w:rPr>
          <w:rFonts w:ascii="Arial" w:eastAsia="Calibri" w:hAnsi="Arial" w:cs="Arial"/>
          <w:szCs w:val="24"/>
          <w:lang w:val="es-MX"/>
        </w:rPr>
        <w:t>´´Aunque tropiece y me lastime, no dejaré de correr hacia mi sueño´´</w:t>
      </w:r>
    </w:p>
    <w:p w14:paraId="6C8A0461" w14:textId="3DD96687" w:rsidR="000F7122" w:rsidRPr="00BB7C09" w:rsidRDefault="000F7122" w:rsidP="00BB7C09"/>
    <w:sectPr w:rsidR="000F7122" w:rsidRPr="00BB7C09" w:rsidSect="00E04924">
      <w:head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A1062" w14:textId="77777777" w:rsidR="00947CD4" w:rsidRDefault="00947CD4">
      <w:pPr>
        <w:spacing w:after="0" w:line="240" w:lineRule="auto"/>
      </w:pPr>
      <w:r>
        <w:separator/>
      </w:r>
    </w:p>
    <w:p w14:paraId="40F372FE" w14:textId="77777777" w:rsidR="00947CD4" w:rsidRDefault="00947CD4"/>
  </w:endnote>
  <w:endnote w:type="continuationSeparator" w:id="0">
    <w:p w14:paraId="52084050" w14:textId="77777777" w:rsidR="00947CD4" w:rsidRDefault="00947CD4">
      <w:pPr>
        <w:spacing w:after="0" w:line="240" w:lineRule="auto"/>
      </w:pPr>
      <w:r>
        <w:continuationSeparator/>
      </w:r>
    </w:p>
    <w:p w14:paraId="219817F4" w14:textId="77777777" w:rsidR="00947CD4" w:rsidRDefault="00947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E76F8" w14:textId="77777777" w:rsidR="00947CD4" w:rsidRDefault="00947CD4" w:rsidP="00752FC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2CA01" w14:textId="77777777" w:rsidR="00947CD4" w:rsidRDefault="00947CD4">
      <w:pPr>
        <w:spacing w:after="0" w:line="240" w:lineRule="auto"/>
      </w:pPr>
      <w:r>
        <w:separator/>
      </w:r>
    </w:p>
    <w:p w14:paraId="02CC4D74" w14:textId="77777777" w:rsidR="00947CD4" w:rsidRDefault="00947CD4"/>
  </w:footnote>
  <w:footnote w:type="continuationSeparator" w:id="0">
    <w:p w14:paraId="636977FD" w14:textId="77777777" w:rsidR="00947CD4" w:rsidRDefault="00947CD4">
      <w:pPr>
        <w:spacing w:after="0" w:line="240" w:lineRule="auto"/>
      </w:pPr>
      <w:r>
        <w:continuationSeparator/>
      </w:r>
    </w:p>
    <w:p w14:paraId="602D1587" w14:textId="77777777" w:rsidR="00947CD4" w:rsidRDefault="00947C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9DDB7" w14:textId="664528BB" w:rsidR="00947CD4" w:rsidRPr="004E63AD" w:rsidRDefault="00947CD4" w:rsidP="004E63AD">
    <w:pPr>
      <w:pStyle w:val="Encabezado"/>
    </w:pPr>
    <w:r w:rsidRPr="00BB7C09">
      <w:rPr>
        <w:rFonts w:ascii="Century Gothic" w:eastAsia="Century Gothic" w:hAnsi="Century Gothic" w:cs="Times New Roman"/>
        <w:sz w:val="22"/>
      </w:rPr>
      <w:drawing>
        <wp:anchor distT="0" distB="0" distL="114300" distR="114300" simplePos="0" relativeHeight="251666432" behindDoc="1" locked="0" layoutInCell="1" allowOverlap="1" wp14:anchorId="0638732A" wp14:editId="418AC8A0">
          <wp:simplePos x="0" y="0"/>
          <wp:positionH relativeFrom="page">
            <wp:posOffset>5617028</wp:posOffset>
          </wp:positionH>
          <wp:positionV relativeFrom="paragraph">
            <wp:posOffset>451568</wp:posOffset>
          </wp:positionV>
          <wp:extent cx="1223010" cy="685165"/>
          <wp:effectExtent l="0" t="0" r="0" b="0"/>
          <wp:wrapTight wrapText="bothSides">
            <wp:wrapPolygon edited="0">
              <wp:start x="7065" y="0"/>
              <wp:lineTo x="7065" y="17416"/>
              <wp:lineTo x="14131" y="17416"/>
              <wp:lineTo x="14131" y="0"/>
              <wp:lineTo x="7065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976" b="89881" l="10000" r="90000">
                                <a14:foregroundMark x1="55667" y1="72619" x2="59000" y2="14286"/>
                                <a14:foregroundMark x1="41000" y1="26190" x2="37667" y2="7143"/>
                                <a14:foregroundMark x1="40667" y1="24405" x2="36667" y2="297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12CDA1F" wp14:editId="60B8D2AB">
              <wp:simplePos x="0" y="0"/>
              <wp:positionH relativeFrom="page">
                <wp:posOffset>-9525</wp:posOffset>
              </wp:positionH>
              <wp:positionV relativeFrom="page">
                <wp:posOffset>0</wp:posOffset>
              </wp:positionV>
              <wp:extent cx="7772400" cy="10061575"/>
              <wp:effectExtent l="0" t="0" r="0" b="0"/>
              <wp:wrapNone/>
              <wp:docPr id="2" name="Grupo 12" descr="decorative elemen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61575"/>
                        <a:chOff x="0" y="0"/>
                        <a:chExt cx="7772400" cy="10061575"/>
                      </a:xfrm>
                    </wpg:grpSpPr>
                    <wps:wsp>
                      <wps:cNvPr id="10" name="Forma libre: Forma 4"/>
                      <wps:cNvSpPr>
                        <a:spLocks/>
                      </wps:cNvSpPr>
                      <wps:spPr bwMode="auto">
                        <a:xfrm>
                          <a:off x="0" y="7658100"/>
                          <a:ext cx="6423660" cy="2396490"/>
                        </a:xfrm>
                        <a:custGeom>
                          <a:avLst/>
                          <a:gdLst>
                            <a:gd name="connsiteX0" fmla="*/ 1173985 w 6251208"/>
                            <a:gd name="connsiteY0" fmla="*/ 598 h 2160448"/>
                            <a:gd name="connsiteX1" fmla="*/ 2204643 w 6251208"/>
                            <a:gd name="connsiteY1" fmla="*/ 482700 h 2160448"/>
                            <a:gd name="connsiteX2" fmla="*/ 3102342 w 6251208"/>
                            <a:gd name="connsiteY2" fmla="*/ 722298 h 2160448"/>
                            <a:gd name="connsiteX3" fmla="*/ 3247558 w 6251208"/>
                            <a:gd name="connsiteY3" fmla="*/ 674379 h 2160448"/>
                            <a:gd name="connsiteX4" fmla="*/ 4211264 w 6251208"/>
                            <a:gd name="connsiteY4" fmla="*/ 1057737 h 2160448"/>
                            <a:gd name="connsiteX5" fmla="*/ 4990150 w 6251208"/>
                            <a:gd name="connsiteY5" fmla="*/ 1479431 h 2160448"/>
                            <a:gd name="connsiteX6" fmla="*/ 5293784 w 6251208"/>
                            <a:gd name="connsiteY6" fmla="*/ 1450680 h 2160448"/>
                            <a:gd name="connsiteX7" fmla="*/ 6019864 w 6251208"/>
                            <a:gd name="connsiteY7" fmla="*/ 1757366 h 2160448"/>
                            <a:gd name="connsiteX8" fmla="*/ 6237739 w 6251208"/>
                            <a:gd name="connsiteY8" fmla="*/ 2136981 h 2160448"/>
                            <a:gd name="connsiteX9" fmla="*/ 6251208 w 6251208"/>
                            <a:gd name="connsiteY9" fmla="*/ 2160448 h 2160448"/>
                            <a:gd name="connsiteX10" fmla="*/ 0 w 6251208"/>
                            <a:gd name="connsiteY10" fmla="*/ 2160448 h 2160448"/>
                            <a:gd name="connsiteX11" fmla="*/ 0 w 6251208"/>
                            <a:gd name="connsiteY11" fmla="*/ 300604 h 2160448"/>
                            <a:gd name="connsiteX12" fmla="*/ 607267 w 6251208"/>
                            <a:gd name="connsiteY12" fmla="*/ 89757 h 2160448"/>
                            <a:gd name="connsiteX13" fmla="*/ 1173985 w 6251208"/>
                            <a:gd name="connsiteY13" fmla="*/ 598 h 2160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251208" h="2160448">
                              <a:moveTo>
                                <a:pt x="1173985" y="598"/>
                              </a:moveTo>
                              <a:cubicBezTo>
                                <a:pt x="1593715" y="12000"/>
                                <a:pt x="1995895" y="186197"/>
                                <a:pt x="2204643" y="482700"/>
                              </a:cubicBezTo>
                              <a:cubicBezTo>
                                <a:pt x="2363060" y="722298"/>
                                <a:pt x="2759104" y="827722"/>
                                <a:pt x="3102342" y="722298"/>
                              </a:cubicBezTo>
                              <a:cubicBezTo>
                                <a:pt x="3247558" y="674379"/>
                                <a:pt x="3247558" y="674379"/>
                                <a:pt x="3247558" y="674379"/>
                              </a:cubicBezTo>
                              <a:cubicBezTo>
                                <a:pt x="3656803" y="549787"/>
                                <a:pt x="4132055" y="741466"/>
                                <a:pt x="4211264" y="1057737"/>
                              </a:cubicBezTo>
                              <a:cubicBezTo>
                                <a:pt x="4277272" y="1326088"/>
                                <a:pt x="4607308" y="1517767"/>
                                <a:pt x="4990150" y="1479431"/>
                              </a:cubicBezTo>
                              <a:cubicBezTo>
                                <a:pt x="5293784" y="1450680"/>
                                <a:pt x="5293784" y="1450680"/>
                                <a:pt x="5293784" y="1450680"/>
                              </a:cubicBezTo>
                              <a:cubicBezTo>
                                <a:pt x="5597417" y="1421928"/>
                                <a:pt x="5901050" y="1556103"/>
                                <a:pt x="6019864" y="1757366"/>
                              </a:cubicBezTo>
                              <a:cubicBezTo>
                                <a:pt x="6102373" y="1901126"/>
                                <a:pt x="6174569" y="2026915"/>
                                <a:pt x="6237739" y="2136981"/>
                              </a:cubicBezTo>
                              <a:lnTo>
                                <a:pt x="6251208" y="2160448"/>
                              </a:lnTo>
                              <a:lnTo>
                                <a:pt x="0" y="2160448"/>
                              </a:lnTo>
                              <a:lnTo>
                                <a:pt x="0" y="300604"/>
                              </a:lnTo>
                              <a:cubicBezTo>
                                <a:pt x="607267" y="89757"/>
                                <a:pt x="607267" y="89757"/>
                                <a:pt x="607267" y="89757"/>
                              </a:cubicBezTo>
                              <a:cubicBezTo>
                                <a:pt x="788787" y="23868"/>
                                <a:pt x="983199" y="-4585"/>
                                <a:pt x="1173985" y="5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orma libre: Forma 4"/>
                      <wps:cNvSpPr>
                        <a:spLocks/>
                      </wps:cNvSpPr>
                      <wps:spPr bwMode="auto">
                        <a:xfrm>
                          <a:off x="0" y="7894320"/>
                          <a:ext cx="6251208" cy="2160448"/>
                        </a:xfrm>
                        <a:custGeom>
                          <a:avLst/>
                          <a:gdLst>
                            <a:gd name="connsiteX0" fmla="*/ 1173985 w 6251208"/>
                            <a:gd name="connsiteY0" fmla="*/ 598 h 2160448"/>
                            <a:gd name="connsiteX1" fmla="*/ 2204643 w 6251208"/>
                            <a:gd name="connsiteY1" fmla="*/ 482700 h 2160448"/>
                            <a:gd name="connsiteX2" fmla="*/ 3102342 w 6251208"/>
                            <a:gd name="connsiteY2" fmla="*/ 722298 h 2160448"/>
                            <a:gd name="connsiteX3" fmla="*/ 3247558 w 6251208"/>
                            <a:gd name="connsiteY3" fmla="*/ 674379 h 2160448"/>
                            <a:gd name="connsiteX4" fmla="*/ 4211264 w 6251208"/>
                            <a:gd name="connsiteY4" fmla="*/ 1057737 h 2160448"/>
                            <a:gd name="connsiteX5" fmla="*/ 4990150 w 6251208"/>
                            <a:gd name="connsiteY5" fmla="*/ 1479431 h 2160448"/>
                            <a:gd name="connsiteX6" fmla="*/ 5293784 w 6251208"/>
                            <a:gd name="connsiteY6" fmla="*/ 1450680 h 2160448"/>
                            <a:gd name="connsiteX7" fmla="*/ 6019864 w 6251208"/>
                            <a:gd name="connsiteY7" fmla="*/ 1757366 h 2160448"/>
                            <a:gd name="connsiteX8" fmla="*/ 6237739 w 6251208"/>
                            <a:gd name="connsiteY8" fmla="*/ 2136981 h 2160448"/>
                            <a:gd name="connsiteX9" fmla="*/ 6251208 w 6251208"/>
                            <a:gd name="connsiteY9" fmla="*/ 2160448 h 2160448"/>
                            <a:gd name="connsiteX10" fmla="*/ 0 w 6251208"/>
                            <a:gd name="connsiteY10" fmla="*/ 2160448 h 2160448"/>
                            <a:gd name="connsiteX11" fmla="*/ 0 w 6251208"/>
                            <a:gd name="connsiteY11" fmla="*/ 300604 h 2160448"/>
                            <a:gd name="connsiteX12" fmla="*/ 607267 w 6251208"/>
                            <a:gd name="connsiteY12" fmla="*/ 89757 h 2160448"/>
                            <a:gd name="connsiteX13" fmla="*/ 1173985 w 6251208"/>
                            <a:gd name="connsiteY13" fmla="*/ 598 h 2160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251208" h="2160448">
                              <a:moveTo>
                                <a:pt x="1173985" y="598"/>
                              </a:moveTo>
                              <a:cubicBezTo>
                                <a:pt x="1593715" y="12000"/>
                                <a:pt x="1995895" y="186197"/>
                                <a:pt x="2204643" y="482700"/>
                              </a:cubicBezTo>
                              <a:cubicBezTo>
                                <a:pt x="2363060" y="722298"/>
                                <a:pt x="2759104" y="827722"/>
                                <a:pt x="3102342" y="722298"/>
                              </a:cubicBezTo>
                              <a:cubicBezTo>
                                <a:pt x="3247558" y="674379"/>
                                <a:pt x="3247558" y="674379"/>
                                <a:pt x="3247558" y="674379"/>
                              </a:cubicBezTo>
                              <a:cubicBezTo>
                                <a:pt x="3656803" y="549787"/>
                                <a:pt x="4132055" y="741466"/>
                                <a:pt x="4211264" y="1057737"/>
                              </a:cubicBezTo>
                              <a:cubicBezTo>
                                <a:pt x="4277272" y="1326088"/>
                                <a:pt x="4607308" y="1517767"/>
                                <a:pt x="4990150" y="1479431"/>
                              </a:cubicBezTo>
                              <a:cubicBezTo>
                                <a:pt x="5293784" y="1450680"/>
                                <a:pt x="5293784" y="1450680"/>
                                <a:pt x="5293784" y="1450680"/>
                              </a:cubicBezTo>
                              <a:cubicBezTo>
                                <a:pt x="5597417" y="1421928"/>
                                <a:pt x="5901050" y="1556103"/>
                                <a:pt x="6019864" y="1757366"/>
                              </a:cubicBezTo>
                              <a:cubicBezTo>
                                <a:pt x="6102373" y="1901126"/>
                                <a:pt x="6174569" y="2026915"/>
                                <a:pt x="6237739" y="2136981"/>
                              </a:cubicBezTo>
                              <a:lnTo>
                                <a:pt x="6251208" y="2160448"/>
                              </a:lnTo>
                              <a:lnTo>
                                <a:pt x="0" y="2160448"/>
                              </a:lnTo>
                              <a:lnTo>
                                <a:pt x="0" y="300604"/>
                              </a:lnTo>
                              <a:cubicBezTo>
                                <a:pt x="607267" y="89757"/>
                                <a:pt x="607267" y="89757"/>
                                <a:pt x="607267" y="89757"/>
                              </a:cubicBezTo>
                              <a:cubicBezTo>
                                <a:pt x="788787" y="23868"/>
                                <a:pt x="983199" y="-4585"/>
                                <a:pt x="1173985" y="5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orma libre: Forma 5"/>
                      <wps:cNvSpPr>
                        <a:spLocks/>
                      </wps:cNvSpPr>
                      <wps:spPr bwMode="auto">
                        <a:xfrm>
                          <a:off x="1653540" y="7627620"/>
                          <a:ext cx="6118860" cy="2433955"/>
                        </a:xfrm>
                        <a:custGeom>
                          <a:avLst/>
                          <a:gdLst>
                            <a:gd name="connsiteX0" fmla="*/ 5070508 w 5958975"/>
                            <a:gd name="connsiteY0" fmla="*/ 187 h 2175217"/>
                            <a:gd name="connsiteX1" fmla="*/ 5559729 w 5958975"/>
                            <a:gd name="connsiteY1" fmla="*/ 56662 h 2175217"/>
                            <a:gd name="connsiteX2" fmla="*/ 5958975 w 5958975"/>
                            <a:gd name="connsiteY2" fmla="*/ 162121 h 2175217"/>
                            <a:gd name="connsiteX3" fmla="*/ 5958975 w 5958975"/>
                            <a:gd name="connsiteY3" fmla="*/ 2175217 h 2175217"/>
                            <a:gd name="connsiteX4" fmla="*/ 0 w 5958975"/>
                            <a:gd name="connsiteY4" fmla="*/ 2175217 h 2175217"/>
                            <a:gd name="connsiteX5" fmla="*/ 32739 w 5958975"/>
                            <a:gd name="connsiteY5" fmla="*/ 2137811 h 2175217"/>
                            <a:gd name="connsiteX6" fmla="*/ 645924 w 5958975"/>
                            <a:gd name="connsiteY6" fmla="*/ 1437217 h 2175217"/>
                            <a:gd name="connsiteX7" fmla="*/ 2212199 w 5958975"/>
                            <a:gd name="connsiteY7" fmla="*/ 1111252 h 2175217"/>
                            <a:gd name="connsiteX8" fmla="*/ 3855253 w 5958975"/>
                            <a:gd name="connsiteY8" fmla="*/ 679829 h 2175217"/>
                            <a:gd name="connsiteX9" fmla="*/ 3962742 w 5958975"/>
                            <a:gd name="connsiteY9" fmla="*/ 497672 h 2175217"/>
                            <a:gd name="connsiteX10" fmla="*/ 5070508 w 5958975"/>
                            <a:gd name="connsiteY10" fmla="*/ 187 h 21752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958975" h="2175217">
                              <a:moveTo>
                                <a:pt x="5070508" y="187"/>
                              </a:moveTo>
                              <a:cubicBezTo>
                                <a:pt x="5232462" y="-2060"/>
                                <a:pt x="5398495" y="15916"/>
                                <a:pt x="5559729" y="56662"/>
                              </a:cubicBezTo>
                              <a:cubicBezTo>
                                <a:pt x="5559729" y="56662"/>
                                <a:pt x="5559729" y="56662"/>
                                <a:pt x="5958975" y="162121"/>
                              </a:cubicBezTo>
                              <a:lnTo>
                                <a:pt x="5958975" y="2175217"/>
                              </a:lnTo>
                              <a:lnTo>
                                <a:pt x="0" y="2175217"/>
                              </a:lnTo>
                              <a:lnTo>
                                <a:pt x="32739" y="2137811"/>
                              </a:lnTo>
                              <a:cubicBezTo>
                                <a:pt x="203550" y="1942651"/>
                                <a:pt x="405992" y="1711351"/>
                                <a:pt x="645924" y="1437217"/>
                              </a:cubicBezTo>
                              <a:cubicBezTo>
                                <a:pt x="937681" y="1092078"/>
                                <a:pt x="1628685" y="948270"/>
                                <a:pt x="2212199" y="1111252"/>
                              </a:cubicBezTo>
                              <a:cubicBezTo>
                                <a:pt x="2857136" y="1293409"/>
                                <a:pt x="3609562" y="1092078"/>
                                <a:pt x="3855253" y="679829"/>
                              </a:cubicBezTo>
                              <a:cubicBezTo>
                                <a:pt x="3855253" y="679829"/>
                                <a:pt x="3855253" y="679829"/>
                                <a:pt x="3962742" y="497672"/>
                              </a:cubicBezTo>
                              <a:cubicBezTo>
                                <a:pt x="4135493" y="195676"/>
                                <a:pt x="4584646" y="6928"/>
                                <a:pt x="5070508" y="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orma libre: Forma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3970020" cy="1600200"/>
                        </a:xfrm>
                        <a:custGeom>
                          <a:avLst/>
                          <a:gdLst>
                            <a:gd name="connsiteX0" fmla="*/ 0 w 3589746"/>
                            <a:gd name="connsiteY0" fmla="*/ 0 h 1345708"/>
                            <a:gd name="connsiteX1" fmla="*/ 3589746 w 3589746"/>
                            <a:gd name="connsiteY1" fmla="*/ 0 h 1345708"/>
                            <a:gd name="connsiteX2" fmla="*/ 3455255 w 3589746"/>
                            <a:gd name="connsiteY2" fmla="*/ 28500 h 1345708"/>
                            <a:gd name="connsiteX3" fmla="*/ 2624535 w 3589746"/>
                            <a:gd name="connsiteY3" fmla="*/ 544573 h 1345708"/>
                            <a:gd name="connsiteX4" fmla="*/ 2486402 w 3589746"/>
                            <a:gd name="connsiteY4" fmla="*/ 762345 h 1345708"/>
                            <a:gd name="connsiteX5" fmla="*/ 506489 w 3589746"/>
                            <a:gd name="connsiteY5" fmla="*/ 1279552 h 1345708"/>
                            <a:gd name="connsiteX6" fmla="*/ 0 w 3589746"/>
                            <a:gd name="connsiteY6" fmla="*/ 1161592 h 1345708"/>
                            <a:gd name="connsiteX7" fmla="*/ 0 w 3589746"/>
                            <a:gd name="connsiteY7" fmla="*/ 0 h 1345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89746" h="1345708">
                              <a:moveTo>
                                <a:pt x="0" y="0"/>
                              </a:moveTo>
                              <a:lnTo>
                                <a:pt x="3589746" y="0"/>
                              </a:lnTo>
                              <a:lnTo>
                                <a:pt x="3455255" y="28500"/>
                              </a:lnTo>
                              <a:cubicBezTo>
                                <a:pt x="3081143" y="120372"/>
                                <a:pt x="2770343" y="299580"/>
                                <a:pt x="2624535" y="544573"/>
                              </a:cubicBezTo>
                              <a:cubicBezTo>
                                <a:pt x="2624535" y="544573"/>
                                <a:pt x="2624535" y="544573"/>
                                <a:pt x="2486402" y="762345"/>
                              </a:cubicBezTo>
                              <a:cubicBezTo>
                                <a:pt x="2194787" y="1234183"/>
                                <a:pt x="1304594" y="1470102"/>
                                <a:pt x="506489" y="1279552"/>
                              </a:cubicBezTo>
                              <a:cubicBezTo>
                                <a:pt x="506489" y="1279552"/>
                                <a:pt x="506489" y="1279552"/>
                                <a:pt x="0" y="116159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orma libre: Forma 3"/>
                      <wps:cNvSpPr>
                        <a:spLocks/>
                      </wps:cNvSpPr>
                      <wps:spPr bwMode="auto">
                        <a:xfrm>
                          <a:off x="7620" y="0"/>
                          <a:ext cx="3589746" cy="1345708"/>
                        </a:xfrm>
                        <a:custGeom>
                          <a:avLst/>
                          <a:gdLst>
                            <a:gd name="connsiteX0" fmla="*/ 0 w 3589746"/>
                            <a:gd name="connsiteY0" fmla="*/ 0 h 1345708"/>
                            <a:gd name="connsiteX1" fmla="*/ 3589746 w 3589746"/>
                            <a:gd name="connsiteY1" fmla="*/ 0 h 1345708"/>
                            <a:gd name="connsiteX2" fmla="*/ 3455255 w 3589746"/>
                            <a:gd name="connsiteY2" fmla="*/ 28500 h 1345708"/>
                            <a:gd name="connsiteX3" fmla="*/ 2624535 w 3589746"/>
                            <a:gd name="connsiteY3" fmla="*/ 544573 h 1345708"/>
                            <a:gd name="connsiteX4" fmla="*/ 2486402 w 3589746"/>
                            <a:gd name="connsiteY4" fmla="*/ 762345 h 1345708"/>
                            <a:gd name="connsiteX5" fmla="*/ 506489 w 3589746"/>
                            <a:gd name="connsiteY5" fmla="*/ 1279552 h 1345708"/>
                            <a:gd name="connsiteX6" fmla="*/ 0 w 3589746"/>
                            <a:gd name="connsiteY6" fmla="*/ 1161592 h 1345708"/>
                            <a:gd name="connsiteX7" fmla="*/ 0 w 3589746"/>
                            <a:gd name="connsiteY7" fmla="*/ 0 h 1345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89746" h="1345708">
                              <a:moveTo>
                                <a:pt x="0" y="0"/>
                              </a:moveTo>
                              <a:lnTo>
                                <a:pt x="3589746" y="0"/>
                              </a:lnTo>
                              <a:lnTo>
                                <a:pt x="3455255" y="28500"/>
                              </a:lnTo>
                              <a:cubicBezTo>
                                <a:pt x="3081143" y="120372"/>
                                <a:pt x="2770343" y="299580"/>
                                <a:pt x="2624535" y="544573"/>
                              </a:cubicBezTo>
                              <a:cubicBezTo>
                                <a:pt x="2624535" y="544573"/>
                                <a:pt x="2624535" y="544573"/>
                                <a:pt x="2486402" y="762345"/>
                              </a:cubicBezTo>
                              <a:cubicBezTo>
                                <a:pt x="2194787" y="1234183"/>
                                <a:pt x="1304594" y="1470102"/>
                                <a:pt x="506489" y="1279552"/>
                              </a:cubicBezTo>
                              <a:cubicBezTo>
                                <a:pt x="506489" y="1279552"/>
                                <a:pt x="506489" y="1279552"/>
                                <a:pt x="0" y="116159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Forma libre: Forma 5"/>
                      <wps:cNvSpPr>
                        <a:spLocks/>
                      </wps:cNvSpPr>
                      <wps:spPr bwMode="auto">
                        <a:xfrm>
                          <a:off x="1813560" y="7886700"/>
                          <a:ext cx="5958840" cy="2174875"/>
                        </a:xfrm>
                        <a:custGeom>
                          <a:avLst/>
                          <a:gdLst>
                            <a:gd name="connsiteX0" fmla="*/ 5070508 w 5958975"/>
                            <a:gd name="connsiteY0" fmla="*/ 187 h 2175217"/>
                            <a:gd name="connsiteX1" fmla="*/ 5559729 w 5958975"/>
                            <a:gd name="connsiteY1" fmla="*/ 56662 h 2175217"/>
                            <a:gd name="connsiteX2" fmla="*/ 5958975 w 5958975"/>
                            <a:gd name="connsiteY2" fmla="*/ 162121 h 2175217"/>
                            <a:gd name="connsiteX3" fmla="*/ 5958975 w 5958975"/>
                            <a:gd name="connsiteY3" fmla="*/ 2175217 h 2175217"/>
                            <a:gd name="connsiteX4" fmla="*/ 0 w 5958975"/>
                            <a:gd name="connsiteY4" fmla="*/ 2175217 h 2175217"/>
                            <a:gd name="connsiteX5" fmla="*/ 32739 w 5958975"/>
                            <a:gd name="connsiteY5" fmla="*/ 2137811 h 2175217"/>
                            <a:gd name="connsiteX6" fmla="*/ 645924 w 5958975"/>
                            <a:gd name="connsiteY6" fmla="*/ 1437217 h 2175217"/>
                            <a:gd name="connsiteX7" fmla="*/ 2212199 w 5958975"/>
                            <a:gd name="connsiteY7" fmla="*/ 1111252 h 2175217"/>
                            <a:gd name="connsiteX8" fmla="*/ 3855253 w 5958975"/>
                            <a:gd name="connsiteY8" fmla="*/ 679829 h 2175217"/>
                            <a:gd name="connsiteX9" fmla="*/ 3962742 w 5958975"/>
                            <a:gd name="connsiteY9" fmla="*/ 497672 h 2175217"/>
                            <a:gd name="connsiteX10" fmla="*/ 5070508 w 5958975"/>
                            <a:gd name="connsiteY10" fmla="*/ 187 h 21752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958975" h="2175217">
                              <a:moveTo>
                                <a:pt x="5070508" y="187"/>
                              </a:moveTo>
                              <a:cubicBezTo>
                                <a:pt x="5232462" y="-2060"/>
                                <a:pt x="5398495" y="15916"/>
                                <a:pt x="5559729" y="56662"/>
                              </a:cubicBezTo>
                              <a:cubicBezTo>
                                <a:pt x="5559729" y="56662"/>
                                <a:pt x="5559729" y="56662"/>
                                <a:pt x="5958975" y="162121"/>
                              </a:cubicBezTo>
                              <a:lnTo>
                                <a:pt x="5958975" y="2175217"/>
                              </a:lnTo>
                              <a:lnTo>
                                <a:pt x="0" y="2175217"/>
                              </a:lnTo>
                              <a:lnTo>
                                <a:pt x="32739" y="2137811"/>
                              </a:lnTo>
                              <a:cubicBezTo>
                                <a:pt x="203550" y="1942651"/>
                                <a:pt x="405992" y="1711351"/>
                                <a:pt x="645924" y="1437217"/>
                              </a:cubicBezTo>
                              <a:cubicBezTo>
                                <a:pt x="937681" y="1092078"/>
                                <a:pt x="1628685" y="948270"/>
                                <a:pt x="2212199" y="1111252"/>
                              </a:cubicBezTo>
                              <a:cubicBezTo>
                                <a:pt x="2857136" y="1293409"/>
                                <a:pt x="3609562" y="1092078"/>
                                <a:pt x="3855253" y="679829"/>
                              </a:cubicBezTo>
                              <a:cubicBezTo>
                                <a:pt x="3855253" y="679829"/>
                                <a:pt x="3855253" y="679829"/>
                                <a:pt x="3962742" y="497672"/>
                              </a:cubicBezTo>
                              <a:cubicBezTo>
                                <a:pt x="4135493" y="195676"/>
                                <a:pt x="4584646" y="6928"/>
                                <a:pt x="5070508" y="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Forma libre: Forma 6"/>
                      <wps:cNvSpPr>
                        <a:spLocks/>
                      </wps:cNvSpPr>
                      <wps:spPr bwMode="auto">
                        <a:xfrm>
                          <a:off x="0" y="8359140"/>
                          <a:ext cx="6522720" cy="1615440"/>
                        </a:xfrm>
                        <a:custGeom>
                          <a:avLst/>
                          <a:gdLst>
                            <a:gd name="connsiteX0" fmla="*/ 744434 w 6454325"/>
                            <a:gd name="connsiteY0" fmla="*/ 213 h 1454138"/>
                            <a:gd name="connsiteX1" fmla="*/ 2150775 w 6454325"/>
                            <a:gd name="connsiteY1" fmla="*/ 538907 h 1454138"/>
                            <a:gd name="connsiteX2" fmla="*/ 3041810 w 6454325"/>
                            <a:gd name="connsiteY2" fmla="*/ 749894 h 1454138"/>
                            <a:gd name="connsiteX3" fmla="*/ 3180074 w 6454325"/>
                            <a:gd name="connsiteY3" fmla="*/ 721123 h 1454138"/>
                            <a:gd name="connsiteX4" fmla="*/ 4101834 w 6454325"/>
                            <a:gd name="connsiteY4" fmla="*/ 1008834 h 1454138"/>
                            <a:gd name="connsiteX5" fmla="*/ 5100408 w 6454325"/>
                            <a:gd name="connsiteY5" fmla="*/ 1277364 h 1454138"/>
                            <a:gd name="connsiteX6" fmla="*/ 5438387 w 6454325"/>
                            <a:gd name="connsiteY6" fmla="*/ 1171870 h 1454138"/>
                            <a:gd name="connsiteX7" fmla="*/ 6390873 w 6454325"/>
                            <a:gd name="connsiteY7" fmla="*/ 1373267 h 1454138"/>
                            <a:gd name="connsiteX8" fmla="*/ 6436961 w 6454325"/>
                            <a:gd name="connsiteY8" fmla="*/ 1432008 h 1454138"/>
                            <a:gd name="connsiteX9" fmla="*/ 6454325 w 6454325"/>
                            <a:gd name="connsiteY9" fmla="*/ 1454138 h 1454138"/>
                            <a:gd name="connsiteX10" fmla="*/ 0 w 6454325"/>
                            <a:gd name="connsiteY10" fmla="*/ 1454138 h 1454138"/>
                            <a:gd name="connsiteX11" fmla="*/ 0 w 6454325"/>
                            <a:gd name="connsiteY11" fmla="*/ 1417060 h 1454138"/>
                            <a:gd name="connsiteX12" fmla="*/ 0 w 6454325"/>
                            <a:gd name="connsiteY12" fmla="*/ 97751 h 1454138"/>
                            <a:gd name="connsiteX13" fmla="*/ 337979 w 6454325"/>
                            <a:gd name="connsiteY13" fmla="*/ 40209 h 1454138"/>
                            <a:gd name="connsiteX14" fmla="*/ 744434 w 6454325"/>
                            <a:gd name="connsiteY14" fmla="*/ 213 h 14541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454325" h="1454138">
                              <a:moveTo>
                                <a:pt x="744434" y="213"/>
                              </a:moveTo>
                              <a:cubicBezTo>
                                <a:pt x="1327732" y="-7518"/>
                                <a:pt x="1876167" y="196052"/>
                                <a:pt x="2150775" y="538907"/>
                              </a:cubicBezTo>
                              <a:cubicBezTo>
                                <a:pt x="2319764" y="740304"/>
                                <a:pt x="2703831" y="836208"/>
                                <a:pt x="3041810" y="749894"/>
                              </a:cubicBezTo>
                              <a:cubicBezTo>
                                <a:pt x="3041810" y="749894"/>
                                <a:pt x="3041810" y="749894"/>
                                <a:pt x="3180074" y="721123"/>
                              </a:cubicBezTo>
                              <a:cubicBezTo>
                                <a:pt x="3564141" y="625220"/>
                                <a:pt x="3994296" y="759485"/>
                                <a:pt x="4101834" y="1008834"/>
                              </a:cubicBezTo>
                              <a:cubicBezTo>
                                <a:pt x="4224736" y="1267773"/>
                                <a:pt x="4700979" y="1402038"/>
                                <a:pt x="5100408" y="1277364"/>
                              </a:cubicBezTo>
                              <a:cubicBezTo>
                                <a:pt x="5100408" y="1277364"/>
                                <a:pt x="5100408" y="1277364"/>
                                <a:pt x="5438387" y="1171870"/>
                              </a:cubicBezTo>
                              <a:cubicBezTo>
                                <a:pt x="5791729" y="1056786"/>
                                <a:pt x="6221884" y="1152689"/>
                                <a:pt x="6390873" y="1373267"/>
                              </a:cubicBezTo>
                              <a:cubicBezTo>
                                <a:pt x="6390873" y="1373267"/>
                                <a:pt x="6390873" y="1373267"/>
                                <a:pt x="6436961" y="1432008"/>
                              </a:cubicBezTo>
                              <a:lnTo>
                                <a:pt x="6454325" y="1454138"/>
                              </a:lnTo>
                              <a:lnTo>
                                <a:pt x="0" y="1454138"/>
                              </a:lnTo>
                              <a:lnTo>
                                <a:pt x="0" y="1417060"/>
                              </a:lnTo>
                              <a:cubicBezTo>
                                <a:pt x="0" y="1161380"/>
                                <a:pt x="0" y="752292"/>
                                <a:pt x="0" y="97751"/>
                              </a:cubicBezTo>
                              <a:cubicBezTo>
                                <a:pt x="0" y="97751"/>
                                <a:pt x="0" y="97751"/>
                                <a:pt x="337979" y="40209"/>
                              </a:cubicBezTo>
                              <a:cubicBezTo>
                                <a:pt x="473363" y="15034"/>
                                <a:pt x="609826" y="1997"/>
                                <a:pt x="744434" y="2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orma libre: Forma 6"/>
                      <wps:cNvSpPr>
                        <a:spLocks/>
                      </wps:cNvSpPr>
                      <wps:spPr bwMode="auto">
                        <a:xfrm>
                          <a:off x="0" y="8602980"/>
                          <a:ext cx="6454140" cy="1453515"/>
                        </a:xfrm>
                        <a:custGeom>
                          <a:avLst/>
                          <a:gdLst>
                            <a:gd name="connsiteX0" fmla="*/ 744434 w 6454325"/>
                            <a:gd name="connsiteY0" fmla="*/ 213 h 1454138"/>
                            <a:gd name="connsiteX1" fmla="*/ 2150775 w 6454325"/>
                            <a:gd name="connsiteY1" fmla="*/ 538907 h 1454138"/>
                            <a:gd name="connsiteX2" fmla="*/ 3041810 w 6454325"/>
                            <a:gd name="connsiteY2" fmla="*/ 749894 h 1454138"/>
                            <a:gd name="connsiteX3" fmla="*/ 3180074 w 6454325"/>
                            <a:gd name="connsiteY3" fmla="*/ 721123 h 1454138"/>
                            <a:gd name="connsiteX4" fmla="*/ 4101834 w 6454325"/>
                            <a:gd name="connsiteY4" fmla="*/ 1008834 h 1454138"/>
                            <a:gd name="connsiteX5" fmla="*/ 5100408 w 6454325"/>
                            <a:gd name="connsiteY5" fmla="*/ 1277364 h 1454138"/>
                            <a:gd name="connsiteX6" fmla="*/ 5438387 w 6454325"/>
                            <a:gd name="connsiteY6" fmla="*/ 1171870 h 1454138"/>
                            <a:gd name="connsiteX7" fmla="*/ 6390873 w 6454325"/>
                            <a:gd name="connsiteY7" fmla="*/ 1373267 h 1454138"/>
                            <a:gd name="connsiteX8" fmla="*/ 6436961 w 6454325"/>
                            <a:gd name="connsiteY8" fmla="*/ 1432008 h 1454138"/>
                            <a:gd name="connsiteX9" fmla="*/ 6454325 w 6454325"/>
                            <a:gd name="connsiteY9" fmla="*/ 1454138 h 1454138"/>
                            <a:gd name="connsiteX10" fmla="*/ 0 w 6454325"/>
                            <a:gd name="connsiteY10" fmla="*/ 1454138 h 1454138"/>
                            <a:gd name="connsiteX11" fmla="*/ 0 w 6454325"/>
                            <a:gd name="connsiteY11" fmla="*/ 1417060 h 1454138"/>
                            <a:gd name="connsiteX12" fmla="*/ 0 w 6454325"/>
                            <a:gd name="connsiteY12" fmla="*/ 97751 h 1454138"/>
                            <a:gd name="connsiteX13" fmla="*/ 337979 w 6454325"/>
                            <a:gd name="connsiteY13" fmla="*/ 40209 h 1454138"/>
                            <a:gd name="connsiteX14" fmla="*/ 744434 w 6454325"/>
                            <a:gd name="connsiteY14" fmla="*/ 213 h 14541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454325" h="1454138">
                              <a:moveTo>
                                <a:pt x="744434" y="213"/>
                              </a:moveTo>
                              <a:cubicBezTo>
                                <a:pt x="1327732" y="-7518"/>
                                <a:pt x="1876167" y="196052"/>
                                <a:pt x="2150775" y="538907"/>
                              </a:cubicBezTo>
                              <a:cubicBezTo>
                                <a:pt x="2319764" y="740304"/>
                                <a:pt x="2703831" y="836208"/>
                                <a:pt x="3041810" y="749894"/>
                              </a:cubicBezTo>
                              <a:cubicBezTo>
                                <a:pt x="3041810" y="749894"/>
                                <a:pt x="3041810" y="749894"/>
                                <a:pt x="3180074" y="721123"/>
                              </a:cubicBezTo>
                              <a:cubicBezTo>
                                <a:pt x="3564141" y="625220"/>
                                <a:pt x="3994296" y="759485"/>
                                <a:pt x="4101834" y="1008834"/>
                              </a:cubicBezTo>
                              <a:cubicBezTo>
                                <a:pt x="4224736" y="1267773"/>
                                <a:pt x="4700979" y="1402038"/>
                                <a:pt x="5100408" y="1277364"/>
                              </a:cubicBezTo>
                              <a:cubicBezTo>
                                <a:pt x="5100408" y="1277364"/>
                                <a:pt x="5100408" y="1277364"/>
                                <a:pt x="5438387" y="1171870"/>
                              </a:cubicBezTo>
                              <a:cubicBezTo>
                                <a:pt x="5791729" y="1056786"/>
                                <a:pt x="6221884" y="1152689"/>
                                <a:pt x="6390873" y="1373267"/>
                              </a:cubicBezTo>
                              <a:cubicBezTo>
                                <a:pt x="6390873" y="1373267"/>
                                <a:pt x="6390873" y="1373267"/>
                                <a:pt x="6436961" y="1432008"/>
                              </a:cubicBezTo>
                              <a:lnTo>
                                <a:pt x="6454325" y="1454138"/>
                              </a:lnTo>
                              <a:lnTo>
                                <a:pt x="0" y="1454138"/>
                              </a:lnTo>
                              <a:lnTo>
                                <a:pt x="0" y="1417060"/>
                              </a:lnTo>
                              <a:cubicBezTo>
                                <a:pt x="0" y="1161380"/>
                                <a:pt x="0" y="752292"/>
                                <a:pt x="0" y="97751"/>
                              </a:cubicBezTo>
                              <a:cubicBezTo>
                                <a:pt x="0" y="97751"/>
                                <a:pt x="0" y="97751"/>
                                <a:pt x="337979" y="40209"/>
                              </a:cubicBezTo>
                              <a:cubicBezTo>
                                <a:pt x="473363" y="15034"/>
                                <a:pt x="609826" y="1997"/>
                                <a:pt x="744434" y="2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482E4BB" id="Grupo 12" o:spid="_x0000_s1026" alt="decorative elements" style="position:absolute;margin-left:-.75pt;margin-top:0;width:612pt;height:792.25pt;z-index:251664384;mso-width-percent:1000;mso-height-percent:1000;mso-position-horizontal-relative:page;mso-position-vertical-relative:page;mso-width-percent:1000;mso-height-percent:1000" coordsize="77724,100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">
              <v:shape id="Forma libre: Forma 4" o:spid="_x0000_s1027" style="position:absolute;top:76581;width:64236;height:23964;visibility:visible;mso-wrap-style:square;v-text-anchor:top" coordsize="6251208,216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" path="m1173985,598v419730,11402,821910,185599,1030658,482102c2363060,722298,2759104,827722,3102342,722298v145216,-47919,145216,-47919,145216,-47919c3656803,549787,4132055,741466,4211264,1057737v66008,268351,396044,460030,778886,421694c5293784,1450680,5293784,1450680,5293784,1450680v303633,-28752,607266,105423,726080,306686c6102373,1901126,6174569,2026915,6237739,2136981r13469,23467l,2160448,,300604c607267,89757,607267,89757,607267,89757,788787,23868,983199,-4585,1173985,598xe" fillcolor="#0f3344 [3204]" stroked="f">
                <v:path arrowok="t" o:connecttype="custom" o:connectlocs="1206372,663;2265462,535438;3187926,801213;3337148,748059;4327440,1173301;5127813,1641068;5439824,1609176;6185934,1949369;6409819,2370459;6423660,2396490;0,2396490;0,333447;624020,99563;1206372,663" o:connectangles="0,0,0,0,0,0,0,0,0,0,0,0,0,0"/>
              </v:shape>
              <v:shape id="Forma libre: Forma 4" o:spid="_x0000_s1028" style="position:absolute;top:78943;width:62512;height:21604;visibility:visible;mso-wrap-style:square;v-text-anchor:top" coordsize="6251208,216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" path="m1173985,598v419730,11402,821910,185599,1030658,482102c2363060,722298,2759104,827722,3102342,722298v145216,-47919,145216,-47919,145216,-47919c3656803,549787,4132055,741466,4211264,1057737v66008,268351,396044,460030,778886,421694c5293784,1450680,5293784,1450680,5293784,1450680v303633,-28752,607266,105423,726080,306686c6102373,1901126,6174569,2026915,6237739,2136981r13469,23467l,2160448,,300604c607267,89757,607267,89757,607267,89757,788787,23868,983199,-4585,1173985,598xe" fillcolor="#fcea10 [3207]" stroked="f">
                <v:path arrowok="t" o:connecttype="custom" o:connectlocs="1173985,598;2204643,482700;3102342,722298;3247558,674379;4211264,1057737;4990150,1479431;5293784,1450680;6019864,1757366;6237739,2136981;6251208,2160448;0,2160448;0,300604;607267,89757;1173985,598" o:connectangles="0,0,0,0,0,0,0,0,0,0,0,0,0,0"/>
              </v:shape>
              <v:shape id="Forma libre: Forma 5" o:spid="_x0000_s1029" style="position:absolute;left:16535;top:76276;width:61189;height:24339;visibility:visible;mso-wrap-style:square;v-text-anchor:top" coordsize="5958975,217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" path="m5070508,187v161954,-2247,327987,15729,489221,56475c5559729,56662,5559729,56662,5958975,162121r,2013096l,2175217r32739,-37406c203550,1942651,405992,1711351,645924,1437217,937681,1092078,1628685,948270,2212199,1111252v644937,182157,1397363,-19174,1643054,-431423c3855253,679829,3855253,679829,3962742,497672,4135493,195676,4584646,6928,5070508,187xe" fillcolor="#0f3344 [3204]" stroked="f">
                <v:path arrowok="t" o:connecttype="custom" o:connectlocs="5206555,209;5708902,63402;6118860,181405;6118860,2433955;0,2433955;33617,2392100;663255,1608171;2271554,1243433;3958693,760693;4069066,556869;5206555,209" o:connectangles="0,0,0,0,0,0,0,0,0,0,0"/>
              </v:shape>
              <v:shape id="Forma libre: Forma 3" o:spid="_x0000_s1030" style="position:absolute;width:39700;height:16002;visibility:visible;mso-wrap-style:square;v-text-anchor:top" coordsize="3589746,134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" path="m,l3589746,,3455255,28500v-374112,91872,-684912,271080,-830720,516073c2624535,544573,2624535,544573,2486402,762345,2194787,1234183,1304594,1470102,506489,1279552v,,,,-506489,-117960l,xe" fillcolor="#0f3344 [3204]" stroked="f">
                <v:path arrowok="t" o:connecttype="custom" o:connectlocs="0,0;3970020,0;3821282,33890;2902561,647559;2749795,906515;560143,1521533;0,1381265;0,0" o:connectangles="0,0,0,0,0,0,0,0"/>
              </v:shape>
              <v:shape id="Forma libre: Forma 3" o:spid="_x0000_s1031" style="position:absolute;left:76;width:35897;height:13457;visibility:visible;mso-wrap-style:square;v-text-anchor:top" coordsize="3589746,134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" path="m,l3589746,,3455255,28500v-374112,91872,-684912,271080,-830720,516073c2624535,544573,2624535,544573,2486402,762345,2194787,1234183,1304594,1470102,506489,1279552v,,,,-506489,-117960l,xe" fillcolor="#e5d8ea [3205]" stroked="f">
                <v:path arrowok="t" o:connecttype="custom" o:connectlocs="0,0;3589746,0;3455255,28500;2624535,544573;2486402,762345;506489,1279552;0,1161592;0,0" o:connectangles="0,0,0,0,0,0,0,0"/>
              </v:shape>
              <v:shape id="Forma libre: Forma 5" o:spid="_x0000_s1032" style="position:absolute;left:18135;top:78867;width:59589;height:21748;visibility:visible;mso-wrap-style:square;v-text-anchor:top" coordsize="5958975,217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" path="m5070508,187v161954,-2247,327987,15729,489221,56475c5559729,56662,5559729,56662,5958975,162121r,2013096l,2175217r32739,-37406c203550,1942651,405992,1711351,645924,1437217,937681,1092078,1628685,948270,2212199,1111252v644937,182157,1397363,-19174,1643054,-431423c3855253,679829,3855253,679829,3962742,497672,4135493,195676,4584646,6928,5070508,187xe" fillcolor="#e5d8ea [3205]" stroked="f">
                <v:path arrowok="t" o:connecttype="custom" o:connectlocs="5070393,187;5559603,56653;5958840,162096;5958840,2174875;0,2174875;32738,2137475;645909,1436991;2212149,1111077;3855166,679722;3962652,497594;5070393,187" o:connectangles="0,0,0,0,0,0,0,0,0,0,0"/>
              </v:shape>
              <v:shape id="Forma libre: Forma 6" o:spid="_x0000_s1033" style="position:absolute;top:83591;width:65227;height:16154;visibility:visible;mso-wrap-style:square;v-text-anchor:top" coordsize="6454325,1454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" path="m744434,213v583298,-7731,1131733,195839,1406341,538694c2319764,740304,2703831,836208,3041810,749894v,,,,138264,-28771c3564141,625220,3994296,759485,4101834,1008834v122902,258939,599145,393204,998574,268530c5100408,1277364,5100408,1277364,5438387,1171870v353342,-115084,783497,-19181,952486,201397c6390873,1373267,6390873,1373267,6436961,1432008r17364,22130l,1454138r,-37078c,1161380,,752292,,97751v,,,,337979,-57542c473363,15034,609826,1997,744434,213xe" fillcolor="#0f3344 [3204]" stroked="f">
                <v:path arrowok="t" o:connecttype="custom" o:connectlocs="752323,237;2173566,598686;3074043,833077;3213773,801114;4145300,1120740;5154456,1419057;5496016,1301861;6458596,1525598;6505172,1590855;6522720,1615440;0,1615440;0,1574249;0,108594;341560,44669;752323,237" o:connectangles="0,0,0,0,0,0,0,0,0,0,0,0,0,0,0"/>
              </v:shape>
              <v:shape id="Forma libre: Forma 6" o:spid="_x0000_s1034" style="position:absolute;top:86029;width:64541;height:14535;visibility:visible;mso-wrap-style:square;v-text-anchor:top" coordsize="6454325,1454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" path="m744434,213v583298,-7731,1131733,195839,1406341,538694c2319764,740304,2703831,836208,3041810,749894v,,,,138264,-28771c3564141,625220,3994296,759485,4101834,1008834v122902,258939,599145,393204,998574,268530c5100408,1277364,5100408,1277364,5438387,1171870v353342,-115084,783497,-19181,952486,201397c6390873,1373267,6390873,1373267,6436961,1432008r17364,22130l,1454138r,-37078c,1161380,,752292,,97751v,,,,337979,-57542c473363,15034,609826,1997,744434,213xe" fillcolor="#f8c4d7 [3206]" stroked="f">
                <v:path arrowok="t" o:connecttype="custom" o:connectlocs="744413,213;2150713,538676;3041723,749573;3179983,720814;4101716,1008402;5100262,1276817;5438231,1171368;6390690,1372679;6436776,1431394;6454140,1453515;0,1453515;0,1416453;0,97709;337969,40192;744413,213" o:connectangles="0,0,0,0,0,0,0,0,0,0,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1B975" w14:textId="77777777" w:rsidR="00947CD4" w:rsidRDefault="00947CD4">
    <w:pPr>
      <w:pStyle w:val="Encabezado"/>
    </w:pPr>
    <w:r>
      <w:rPr>
        <w:noProof/>
        <w:lang w:val="en-US"/>
      </w:rPr>
      <mc:AlternateContent>
        <mc:Choice Requires="wpg">
          <w:drawing>
            <wp:inline distT="0" distB="0" distL="0" distR="0" wp14:anchorId="2D76CA41" wp14:editId="4139FB2D">
              <wp:extent cx="7782130" cy="10065662"/>
              <wp:effectExtent l="0" t="0" r="9525" b="0"/>
              <wp:docPr id="1" name="Grupo 1" descr="elementos decorativos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orma libre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orma libre: Forma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orma libre: Forma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orma libre: Forma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orma libre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orma libre: Forma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orma libre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2CC6A1E" id="Grupo 1" o:spid="_x0000_s1026" alt="elementos decorativos" style="width:612.75pt;height:792.55pt;mso-position-horizontal-relative:char;mso-position-vertical-relative:line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">
              <v:shape id="Forma libre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c,453,,453,,453,23,401,52,353,87,310v7,-9,14,-17,21,-26c116,275,125,266,133,258,248,143,406,72,581,72v291,,291,,291,c872,,872,,872,l,xe" fillcolor="#e5d8ea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orma libre: Forma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c1716497,1887343,1783194,1774036,1700732,1696892,415301,414363,93943,93731,13603,13572l,,,329116r19162,24174c1506705,1831895,1506705,1831895,1506705,1831895v12935,12857,19403,25715,32338,32143c1568147,1889753,1599676,1898593,1628881,1895780l,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orma libre: Forma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c2431368,2672542,2525528,2512581,2409112,2403672,443168,442167,74554,74385,5438,5426l,,,454256r5467,15139c12315,484143,21446,497756,35142,506832,2135192,2594263,2135192,2594263,2135192,2594263v18262,18152,27392,36303,45654,45379c2221934,2675946,2266446,2688425,2307676,2684454l,xe" fillcolor="#f8c4d7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orma libre: Forma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l1070039,950237,,950237,,xe" fillcolor="#e5d8ea [3205]" stroked="f">
                <v:path arrowok="t" o:connecttype="custom" o:connectlocs="1070039,0;1070039,950237;0,950237" o:connectangles="0,0,0"/>
              </v:shape>
              <v:shape id="Forma libre: Forma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l1991837,238843r,590348l925407,1776225,,1776225,,xe" fillcolor="#f8c4d7 [3206]" stroked="f">
                <v:path arrowok="t" o:connecttype="custom" o:connectlocs="1991837,0;1991837,238843;1991837,829191;925407,1776225;0,1776225" o:connectangles="0,0,0,0,0"/>
              </v:shape>
              <v:shape id="Forma libre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" path="c193,,193,,193,v1,,1,,1,c194,30,194,30,194,30v,1,,2,,3c193,35,192,37,190,39,32,197,32,197,32,197v-1,2,-2,3,-4,4c16,212,,194,11,182l,xe" fillcolor="#fcea10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orma libre: Forma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c2605691,,2605691,,2605691,v,373697,,373697,,373697c2605691,386154,2605691,398610,2605691,411067v-13958,24913,-27915,49826,-55831,74739c344535,2453944,344535,2453944,344535,2453944v-13957,24913,-27915,37369,-55831,49826l271639,2515287r-190602,l49678,2492870v-57576,-57611,-75023,-151036,1745,-225775c2591733,,2591733,,2591733,l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orma libre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" path="c193,,193,,193,v1,,1,,1,c194,30,194,30,194,30v,1,,2,,3c193,35,192,37,190,39,32,197,32,197,32,197v-1,2,-2,3,-4,4c16,212,,194,11,182l,xe" fillcolor="#0f3344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0"/>
    <wne:hash wne:val="184004805"/>
  </wne:recipientData>
  <wne:recipientData>
    <wne:active wne:val="0"/>
  </wne:recipientData>
  <wne:recipientData>
    <wne:active wne:val="0"/>
    <wne:hash wne:val="824079087"/>
  </wne:recipientData>
  <wne:recipientData>
    <wne:active wne:val="1"/>
    <wne:hash wne:val="-1781733844"/>
  </wne:recipientData>
  <wne:recipientData>
    <wne:active wne:val="1"/>
    <wne:hash wne:val="-508545359"/>
  </wne:recipientData>
  <wne:recipientData>
    <wne:active wne:val="1"/>
    <wne:hash wne:val="-1879661800"/>
  </wne:recipientData>
  <wne:recipientData>
    <wne:active wne:val="1"/>
    <wne:hash wne:val="145568561"/>
  </wne:recipientData>
  <wne:recipientData>
    <wne:active wne:val="1"/>
    <wne:hash wne:val="-1511387219"/>
  </wne:recipientData>
  <wne:recipientData>
    <wne:active wne:val="1"/>
    <wne:hash wne:val="-1428082096"/>
  </wne:recipientData>
  <wne:recipientData>
    <wne:active wne:val="1"/>
    <wne:hash wne:val="-1866042458"/>
  </wne:recipientData>
  <wne:recipientData>
    <wne:active wne:val="1"/>
    <wne:hash wne:val="1178992173"/>
  </wne:recipientData>
  <wne:recipientData>
    <wne:active wne:val="1"/>
    <wne:hash wne:val="1698333555"/>
  </wne:recipientData>
  <wne:recipientData>
    <wne:active wne:val="1"/>
    <wne:hash wne:val="140639310"/>
  </wne:recipientData>
  <wne:recipientData>
    <wne:active wne:val="1"/>
    <wne:hash wne:val="1562498807"/>
  </wne:recipientData>
  <wne:recipientData>
    <wne:active wne:val="1"/>
    <wne:hash wne:val="-1102329205"/>
  </wne:recipientData>
  <wne:recipientData>
    <wne:active wne:val="1"/>
    <wne:hash wne:val="274735292"/>
  </wne:recipientData>
  <wne:recipientData>
    <wne:active wne:val="1"/>
    <wne:hash wne:val="1725194407"/>
  </wne:recipientData>
  <wne:recipientData>
    <wne:active wne:val="1"/>
    <wne:hash wne:val="1052961917"/>
  </wne:recipientData>
  <wne:recipientData>
    <wne:active wne:val="1"/>
    <wne:hash wne:val="-1831809527"/>
  </wne:recipientData>
  <wne:recipientData>
    <wne:active wne:val="1"/>
    <wne:hash wne:val="1903027696"/>
  </wne:recipientData>
  <wne:recipientData>
    <wne:active wne:val="1"/>
    <wne:hash wne:val="1053438732"/>
  </wne:recipientData>
  <wne:recipientData>
    <wne:active wne:val="1"/>
    <wne:hash wne:val="1100317992"/>
  </wne:recipientData>
  <wne:recipientData>
    <wne:active wne:val="1"/>
    <wne:hash wne:val="555013671"/>
  </wne:recipientData>
  <wne:recipientData>
    <wne:active wne:val="1"/>
    <wne:hash wne:val="941380696"/>
  </wne:recipientData>
  <wne:recipientData>
    <wne:active wne:val="1"/>
    <wne:hash wne:val="131773628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mailMerge>
    <w:mainDocumentType w:val="formLetters"/>
    <w:linkToQuery/>
    <w:dataType w:val="native"/>
    <w:connectString w:val="Provider=Microsoft.ACE.OLEDB.12.0;User ID=Admin;Data Source=C:\Users\Usuario\Downloads\1 D Computaciòn (1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 "/>
    <w:dataSource r:id="rId2"/>
    <w:addressFieldName w:val="F4"/>
    <w:mailSubject w:val="carta"/>
    <w:viewMergedData/>
    <w:activeRecord w:val="4"/>
    <w:odso>
      <w:udl w:val="Provider=Microsoft.ACE.OLEDB.12.0;User ID=Admin;Data Source=C:\Users\Usuario\Downloads\1 D Computaciòn (1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3"/>
      <w:colDelim w:val="9"/>
      <w:type w:val="database"/>
      <w:fHdr/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recipientData r:id="rId4"/>
    </w:odso>
  </w:mailMerge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09"/>
    <w:rsid w:val="000115CE"/>
    <w:rsid w:val="000828F4"/>
    <w:rsid w:val="000F51EC"/>
    <w:rsid w:val="000F7122"/>
    <w:rsid w:val="00107C8E"/>
    <w:rsid w:val="001B4EEF"/>
    <w:rsid w:val="001B689C"/>
    <w:rsid w:val="00200635"/>
    <w:rsid w:val="00254E0D"/>
    <w:rsid w:val="002A0A1B"/>
    <w:rsid w:val="003068CE"/>
    <w:rsid w:val="0038000D"/>
    <w:rsid w:val="00385ACF"/>
    <w:rsid w:val="003E305E"/>
    <w:rsid w:val="00410197"/>
    <w:rsid w:val="00477474"/>
    <w:rsid w:val="00480B7F"/>
    <w:rsid w:val="004A1893"/>
    <w:rsid w:val="004C4A44"/>
    <w:rsid w:val="004E63AD"/>
    <w:rsid w:val="004F28F0"/>
    <w:rsid w:val="005125BB"/>
    <w:rsid w:val="005264AB"/>
    <w:rsid w:val="00537F9C"/>
    <w:rsid w:val="00572222"/>
    <w:rsid w:val="005B5235"/>
    <w:rsid w:val="005D3DA6"/>
    <w:rsid w:val="00666298"/>
    <w:rsid w:val="00744EA9"/>
    <w:rsid w:val="00752FC4"/>
    <w:rsid w:val="00757E9C"/>
    <w:rsid w:val="007B4C91"/>
    <w:rsid w:val="007D70F7"/>
    <w:rsid w:val="00812DCC"/>
    <w:rsid w:val="00830C5F"/>
    <w:rsid w:val="008340C6"/>
    <w:rsid w:val="00834A33"/>
    <w:rsid w:val="00896EE1"/>
    <w:rsid w:val="008C1482"/>
    <w:rsid w:val="008D0AA7"/>
    <w:rsid w:val="008E172E"/>
    <w:rsid w:val="00912A0A"/>
    <w:rsid w:val="009468D3"/>
    <w:rsid w:val="00947CD4"/>
    <w:rsid w:val="009B40D3"/>
    <w:rsid w:val="00A12256"/>
    <w:rsid w:val="00A17117"/>
    <w:rsid w:val="00A763AE"/>
    <w:rsid w:val="00AC6807"/>
    <w:rsid w:val="00B63133"/>
    <w:rsid w:val="00BB7C09"/>
    <w:rsid w:val="00BC0F0A"/>
    <w:rsid w:val="00C11980"/>
    <w:rsid w:val="00C46CD6"/>
    <w:rsid w:val="00CB0809"/>
    <w:rsid w:val="00D04123"/>
    <w:rsid w:val="00D06525"/>
    <w:rsid w:val="00D149F1"/>
    <w:rsid w:val="00D36106"/>
    <w:rsid w:val="00D56B94"/>
    <w:rsid w:val="00DA568F"/>
    <w:rsid w:val="00DC7840"/>
    <w:rsid w:val="00E04924"/>
    <w:rsid w:val="00EE1AB1"/>
    <w:rsid w:val="00F1217C"/>
    <w:rsid w:val="00F71D73"/>
    <w:rsid w:val="00F763B1"/>
    <w:rsid w:val="00F90A6A"/>
    <w:rsid w:val="00FA402E"/>
    <w:rsid w:val="00FB49C2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39070"/>
  <w15:docId w15:val="{B57C16F7-756C-427F-BDE4-63490CCE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s-E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B94"/>
    <w:rPr>
      <w:color w:val="auto"/>
      <w:sz w:val="24"/>
    </w:rPr>
  </w:style>
  <w:style w:type="paragraph" w:styleId="Ttulo1">
    <w:name w:val="heading 1"/>
    <w:basedOn w:val="Normal"/>
    <w:next w:val="Normal"/>
    <w:link w:val="Ttulo1C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F4F92" w:themeColor="accent2" w:themeShade="8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1921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2632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B2632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71921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1921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63133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4E0D"/>
    <w:rPr>
      <w:color w:val="auto"/>
    </w:rPr>
  </w:style>
  <w:style w:type="paragraph" w:styleId="Piedepgina">
    <w:name w:val="footer"/>
    <w:basedOn w:val="Normal"/>
    <w:link w:val="PiedepginaC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7F4F92" w:themeColor="accent2" w:themeShade="8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4E0D"/>
    <w:rPr>
      <w:rFonts w:asciiTheme="majorHAnsi" w:hAnsiTheme="majorHAnsi"/>
      <w:color w:val="7F4F92" w:themeColor="accent2" w:themeShade="80"/>
    </w:rPr>
  </w:style>
  <w:style w:type="character" w:styleId="Textodelmarcadordeposicin">
    <w:name w:val="Placeholder Text"/>
    <w:basedOn w:val="Fuentedeprrafopredeter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Informacindecontacto">
    <w:name w:val="Información de contacto"/>
    <w:basedOn w:val="Normal"/>
    <w:uiPriority w:val="3"/>
    <w:qFormat/>
    <w:rsid w:val="00410197"/>
    <w:pPr>
      <w:spacing w:after="0"/>
      <w:jc w:val="right"/>
    </w:pPr>
    <w:rPr>
      <w:sz w:val="20"/>
      <w:szCs w:val="18"/>
    </w:rPr>
  </w:style>
  <w:style w:type="paragraph" w:styleId="Fecha">
    <w:name w:val="Date"/>
    <w:basedOn w:val="Normal"/>
    <w:next w:val="Saludo"/>
    <w:link w:val="FechaCar"/>
    <w:uiPriority w:val="4"/>
    <w:unhideWhenUsed/>
    <w:qFormat/>
    <w:rsid w:val="003068CE"/>
    <w:pPr>
      <w:spacing w:before="480" w:after="600"/>
    </w:pPr>
  </w:style>
  <w:style w:type="character" w:customStyle="1" w:styleId="FechaCar">
    <w:name w:val="Fecha Car"/>
    <w:basedOn w:val="Fuentedeprrafopredeter"/>
    <w:link w:val="Fecha"/>
    <w:uiPriority w:val="4"/>
    <w:rsid w:val="003068CE"/>
    <w:rPr>
      <w:color w:val="FFFFFF" w:themeColor="background1"/>
      <w:sz w:val="24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254E0D"/>
    <w:pPr>
      <w:spacing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6"/>
    <w:rsid w:val="00254E0D"/>
    <w:rPr>
      <w:color w:val="auto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254E0D"/>
    <w:rPr>
      <w:rFonts w:asciiTheme="majorHAnsi" w:eastAsiaTheme="majorEastAsia" w:hAnsiTheme="majorHAnsi" w:cstheme="majorBidi"/>
      <w:b/>
      <w:bCs/>
      <w:color w:val="7F4F92" w:themeColor="accent2" w:themeShade="8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aconcuadrcula">
    <w:name w:val="Table Grid"/>
    <w:basedOn w:val="Tabla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fa">
    <w:name w:val="Bibliography"/>
    <w:basedOn w:val="Normal"/>
    <w:next w:val="Normal"/>
    <w:uiPriority w:val="37"/>
    <w:semiHidden/>
    <w:unhideWhenUsed/>
    <w:rsid w:val="00572222"/>
  </w:style>
  <w:style w:type="paragraph" w:styleId="Textodebloque">
    <w:name w:val="Block Text"/>
    <w:basedOn w:val="Normal"/>
    <w:uiPriority w:val="99"/>
    <w:semiHidden/>
    <w:unhideWhenUsed/>
    <w:rsid w:val="000F51EC"/>
    <w:pPr>
      <w:pBdr>
        <w:top w:val="single" w:sz="2" w:space="10" w:color="0F3344" w:themeColor="accent1" w:frame="1"/>
        <w:left w:val="single" w:sz="2" w:space="10" w:color="0F3344" w:themeColor="accent1" w:frame="1"/>
        <w:bottom w:val="single" w:sz="2" w:space="10" w:color="0F3344" w:themeColor="accent1" w:frame="1"/>
        <w:right w:val="single" w:sz="2" w:space="10" w:color="0F3344" w:themeColor="accent1" w:frame="1"/>
      </w:pBdr>
      <w:ind w:left="1152" w:right="1152"/>
    </w:pPr>
    <w:rPr>
      <w:rFonts w:eastAsiaTheme="minorEastAsia"/>
      <w:i/>
      <w:iCs/>
      <w:color w:val="0B2632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722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222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72222"/>
    <w:pPr>
      <w:spacing w:after="3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72222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72222"/>
    <w:pPr>
      <w:spacing w:after="3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Ttulodellibro">
    <w:name w:val="Book Title"/>
    <w:basedOn w:val="Fuentedeprrafopredeter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Cuadrculavistosa">
    <w:name w:val="Colorful Grid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DDEF" w:themeFill="accent1" w:themeFillTint="33"/>
    </w:tcPr>
    <w:tblStylePr w:type="firstRow">
      <w:rPr>
        <w:b/>
        <w:bCs/>
      </w:rPr>
      <w:tblPr/>
      <w:tcPr>
        <w:shd w:val="clear" w:color="auto" w:fill="72BDE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BDE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7FA" w:themeFill="accent2" w:themeFillTint="33"/>
    </w:tcPr>
    <w:tblStylePr w:type="firstRow">
      <w:rPr>
        <w:b/>
        <w:bCs/>
      </w:rPr>
      <w:tblPr/>
      <w:tcPr>
        <w:shd w:val="clear" w:color="auto" w:fill="F4EFF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FF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3F6" w:themeFill="accent3" w:themeFillTint="33"/>
    </w:tcPr>
    <w:tblStylePr w:type="firstRow">
      <w:rPr>
        <w:b/>
        <w:bCs/>
      </w:rPr>
      <w:tblPr/>
      <w:tcPr>
        <w:shd w:val="clear" w:color="auto" w:fill="FCE7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7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ACE" w:themeFill="accent4" w:themeFillTint="33"/>
    </w:tcPr>
    <w:tblStylePr w:type="firstRow">
      <w:rPr>
        <w:b/>
        <w:bCs/>
      </w:rPr>
      <w:tblPr/>
      <w:tcPr>
        <w:shd w:val="clear" w:color="auto" w:fill="FDF6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6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EE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B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9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C302" w:themeFill="accent4" w:themeFillShade="CC"/>
      </w:tcPr>
    </w:tblStylePr>
    <w:tblStylePr w:type="lastRow">
      <w:rPr>
        <w:b/>
        <w:bCs/>
        <w:color w:val="D3C30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74A0" w:themeFill="accent3" w:themeFillShade="CC"/>
      </w:tcPr>
    </w:tblStylePr>
    <w:tblStylePr w:type="lastRow">
      <w:rPr>
        <w:b/>
        <w:bCs/>
        <w:color w:val="EE74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E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E2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E28" w:themeColor="accent1" w:themeShade="99"/>
          <w:insideV w:val="nil"/>
        </w:tcBorders>
        <w:shd w:val="clear" w:color="auto" w:fill="091E2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E28" w:themeFill="accent1" w:themeFillShade="99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50ACD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3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3AB" w:themeColor="accent2" w:themeShade="99"/>
          <w:insideV w:val="nil"/>
        </w:tcBorders>
        <w:shd w:val="clear" w:color="auto" w:fill="9663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3AB" w:themeFill="accent2" w:themeFillShade="99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1EBF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EA10" w:themeColor="accent4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5256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5256B" w:themeColor="accent3" w:themeShade="99"/>
          <w:insideV w:val="nil"/>
        </w:tcBorders>
        <w:shd w:val="clear" w:color="auto" w:fill="E5256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256B" w:themeFill="accent3" w:themeFillShade="99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C4D7" w:themeColor="accent3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920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9202" w:themeColor="accent4" w:themeShade="99"/>
          <w:insideV w:val="nil"/>
        </w:tcBorders>
        <w:shd w:val="clear" w:color="auto" w:fill="9E920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02" w:themeFill="accent4" w:themeFillShade="99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48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7222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222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2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Listaoscura">
    <w:name w:val="Dark List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192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263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4E9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8EC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51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60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790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B60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72222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fasis">
    <w:name w:val="Emphasis"/>
    <w:basedOn w:val="Fuentedeprrafopredeter"/>
    <w:uiPriority w:val="20"/>
    <w:semiHidden/>
    <w:qFormat/>
    <w:rsid w:val="00572222"/>
    <w:rPr>
      <w:i/>
      <w:iCs/>
      <w:sz w:val="22"/>
    </w:rPr>
  </w:style>
  <w:style w:type="character" w:styleId="Refdenotaalfinal">
    <w:name w:val="endnote reference"/>
    <w:basedOn w:val="Fuentedeprrafopredeter"/>
    <w:uiPriority w:val="99"/>
    <w:semiHidden/>
    <w:unhideWhenUsed/>
    <w:rsid w:val="00572222"/>
    <w:rPr>
      <w:sz w:val="22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72222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Direccinsobre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Hipervnculovisitado">
    <w:name w:val="FollowedHyperlink"/>
    <w:basedOn w:val="Fuentedeprrafopredeter"/>
    <w:uiPriority w:val="99"/>
    <w:semiHidden/>
    <w:unhideWhenUsed/>
    <w:rsid w:val="000F51EC"/>
    <w:rPr>
      <w:color w:val="7F4F92" w:themeColor="accent2" w:themeShade="80"/>
      <w:sz w:val="22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572222"/>
    <w:rPr>
      <w:sz w:val="22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2222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Tabladecuadrcula1clara1">
    <w:name w:val="Tabla de cuadrícula 1 clara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2BDE0" w:themeColor="accent1" w:themeTint="66"/>
        <w:left w:val="single" w:sz="4" w:space="0" w:color="72BDE0" w:themeColor="accent1" w:themeTint="66"/>
        <w:bottom w:val="single" w:sz="4" w:space="0" w:color="72BDE0" w:themeColor="accent1" w:themeTint="66"/>
        <w:right w:val="single" w:sz="4" w:space="0" w:color="72BDE0" w:themeColor="accent1" w:themeTint="66"/>
        <w:insideH w:val="single" w:sz="4" w:space="0" w:color="72BDE0" w:themeColor="accent1" w:themeTint="66"/>
        <w:insideV w:val="single" w:sz="4" w:space="0" w:color="72BD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o-nfasis21">
    <w:name w:val="Tabla de cuadrícula 1 Claro - Énfasis 2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EFF6" w:themeColor="accent2" w:themeTint="66"/>
        <w:left w:val="single" w:sz="4" w:space="0" w:color="F4EFF6" w:themeColor="accent2" w:themeTint="66"/>
        <w:bottom w:val="single" w:sz="4" w:space="0" w:color="F4EFF6" w:themeColor="accent2" w:themeTint="66"/>
        <w:right w:val="single" w:sz="4" w:space="0" w:color="F4EFF6" w:themeColor="accent2" w:themeTint="66"/>
        <w:insideH w:val="single" w:sz="4" w:space="0" w:color="F4EFF6" w:themeColor="accent2" w:themeTint="66"/>
        <w:insideV w:val="single" w:sz="4" w:space="0" w:color="F4EFF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CE7EE" w:themeColor="accent3" w:themeTint="66"/>
        <w:left w:val="single" w:sz="4" w:space="0" w:color="FCE7EE" w:themeColor="accent3" w:themeTint="66"/>
        <w:bottom w:val="single" w:sz="4" w:space="0" w:color="FCE7EE" w:themeColor="accent3" w:themeTint="66"/>
        <w:right w:val="single" w:sz="4" w:space="0" w:color="FCE7EE" w:themeColor="accent3" w:themeTint="66"/>
        <w:insideH w:val="single" w:sz="4" w:space="0" w:color="FCE7EE" w:themeColor="accent3" w:themeTint="66"/>
        <w:insideV w:val="single" w:sz="4" w:space="0" w:color="FCE7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69F" w:themeColor="accent4" w:themeTint="66"/>
        <w:left w:val="single" w:sz="4" w:space="0" w:color="FDF69F" w:themeColor="accent4" w:themeTint="66"/>
        <w:bottom w:val="single" w:sz="4" w:space="0" w:color="FDF69F" w:themeColor="accent4" w:themeTint="66"/>
        <w:right w:val="single" w:sz="4" w:space="0" w:color="FDF69F" w:themeColor="accent4" w:themeTint="66"/>
        <w:insideH w:val="single" w:sz="4" w:space="0" w:color="FDF69F" w:themeColor="accent4" w:themeTint="66"/>
        <w:insideV w:val="single" w:sz="4" w:space="0" w:color="FDF6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61">
    <w:name w:val="Tabla de cuadrícula 1 clara - Énfasis 6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1">
    <w:name w:val="Tabla de cuadrícula 2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2-nfasis11">
    <w:name w:val="Tabla de cuadrícula 2 - Énfasis 1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2E9BCF" w:themeColor="accent1" w:themeTint="99"/>
        <w:bottom w:val="single" w:sz="2" w:space="0" w:color="2E9BCF" w:themeColor="accent1" w:themeTint="99"/>
        <w:insideH w:val="single" w:sz="2" w:space="0" w:color="2E9BCF" w:themeColor="accent1" w:themeTint="99"/>
        <w:insideV w:val="single" w:sz="2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E9B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adecuadrcula2-nfasis21">
    <w:name w:val="Tabla de cuadrícula 2 - Énfasis 2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E7F2" w:themeColor="accent2" w:themeTint="99"/>
        <w:bottom w:val="single" w:sz="2" w:space="0" w:color="EFE7F2" w:themeColor="accent2" w:themeTint="99"/>
        <w:insideH w:val="single" w:sz="2" w:space="0" w:color="EFE7F2" w:themeColor="accent2" w:themeTint="99"/>
        <w:insideV w:val="single" w:sz="2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7F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adecuadrcula2-nfasis31">
    <w:name w:val="Tabla de cuadrícula 2 - Énfasis 3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ADBE6" w:themeColor="accent3" w:themeTint="99"/>
        <w:bottom w:val="single" w:sz="2" w:space="0" w:color="FADBE6" w:themeColor="accent3" w:themeTint="99"/>
        <w:insideH w:val="single" w:sz="2" w:space="0" w:color="FADBE6" w:themeColor="accent3" w:themeTint="99"/>
        <w:insideV w:val="single" w:sz="2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B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adecuadrcula2-nfasis41">
    <w:name w:val="Tabla de cuadrícula 2 - Énfasis 4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DF26F" w:themeColor="accent4" w:themeTint="99"/>
        <w:bottom w:val="single" w:sz="2" w:space="0" w:color="FDF26F" w:themeColor="accent4" w:themeTint="99"/>
        <w:insideH w:val="single" w:sz="2" w:space="0" w:color="FDF26F" w:themeColor="accent4" w:themeTint="99"/>
        <w:insideV w:val="single" w:sz="2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2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adecuadrcula2-nfasis61">
    <w:name w:val="Tabla de cuadrícula 2 - Énfasis 6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adecuadrcula31">
    <w:name w:val="Tabla de cuadrícula 3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customStyle="1" w:styleId="Tabladecuadrcula3-nfasis21">
    <w:name w:val="Tabla de cuadrícula 3 - Énfasis 2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customStyle="1" w:styleId="Tabladecuadrcula3-nfasis41">
    <w:name w:val="Tabla de cuadrícula 3 - Énfasis 4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Tabladecuadrcula3-nfasis61">
    <w:name w:val="Tabla de cuadrícula 3 - Énfasis 6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adecuadrcula5oscura1">
    <w:name w:val="Tabla de cuadrícula 5 oscura1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DD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72BDE0" w:themeFill="accent1" w:themeFillTint="66"/>
      </w:tcPr>
    </w:tblStylePr>
  </w:style>
  <w:style w:type="table" w:customStyle="1" w:styleId="Tabladecuadrcula5oscura-nfasis21">
    <w:name w:val="Tabla de cuadrícula 5 oscura - Énfasis 21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4EFF6" w:themeFill="accent2" w:themeFillTint="66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CE7EE" w:themeFill="accent3" w:themeFillTint="66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69F" w:themeFill="accent4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customStyle="1" w:styleId="Tabladecuadrcula6concolores1">
    <w:name w:val="Tabla de cuadrícula 6 con colores1"/>
    <w:basedOn w:val="Tabla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adecuadrcula6concolores-nfasis21">
    <w:name w:val="Tabla de cuadrícula 6 con colores - Énfasis 21"/>
    <w:basedOn w:val="Tablanormal"/>
    <w:uiPriority w:val="51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adecuadrcula6concolores-nfasis31">
    <w:name w:val="Tabla de cuadrícula 6 con colores - Énfasis 31"/>
    <w:basedOn w:val="Tablanormal"/>
    <w:uiPriority w:val="51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adecuadrcula6concolores-nfasis61">
    <w:name w:val="Tabla de cuadrícula 6 con colores - Énfasis 61"/>
    <w:basedOn w:val="Tabla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adecuadrcula7concolores1">
    <w:name w:val="Tabla de cuadrícula 7 con colores1"/>
    <w:basedOn w:val="Tabla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7concolores-nfasis11">
    <w:name w:val="Tabla de cuadrícula 7 con colores - Énfasis 11"/>
    <w:basedOn w:val="Tablanormal"/>
    <w:uiPriority w:val="52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customStyle="1" w:styleId="Tabladecuadrcula7concolores-nfasis21">
    <w:name w:val="Tabla de cuadrícula 7 con colores - Énfasis 21"/>
    <w:basedOn w:val="Tablanormal"/>
    <w:uiPriority w:val="52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customStyle="1" w:styleId="Tabladecuadrcula7concolores-nfasis31">
    <w:name w:val="Tabla de cuadrícula 7 con colores - Énfasis 31"/>
    <w:basedOn w:val="Tablanormal"/>
    <w:uiPriority w:val="52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customStyle="1" w:styleId="Tabladecuadrcula7concolores-nfasis61">
    <w:name w:val="Tabla de cuadrícula 7 con colores - Énfasis 61"/>
    <w:basedOn w:val="Tabla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572222"/>
    <w:rPr>
      <w:rFonts w:asciiTheme="majorHAnsi" w:eastAsiaTheme="majorEastAsia" w:hAnsiTheme="majorHAnsi" w:cstheme="majorBidi"/>
      <w:color w:val="071921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2222"/>
    <w:rPr>
      <w:rFonts w:asciiTheme="majorHAnsi" w:eastAsiaTheme="majorEastAsia" w:hAnsiTheme="majorHAnsi" w:cstheme="majorBidi"/>
      <w:i/>
      <w:iCs/>
      <w:color w:val="0B263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2222"/>
    <w:rPr>
      <w:rFonts w:asciiTheme="majorHAnsi" w:eastAsiaTheme="majorEastAsia" w:hAnsiTheme="majorHAnsi" w:cstheme="majorBidi"/>
      <w:color w:val="0B263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2222"/>
    <w:rPr>
      <w:rFonts w:asciiTheme="majorHAnsi" w:eastAsiaTheme="majorEastAsia" w:hAnsiTheme="majorHAnsi" w:cstheme="majorBidi"/>
      <w:color w:val="07192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2222"/>
    <w:rPr>
      <w:rFonts w:asciiTheme="majorHAnsi" w:eastAsiaTheme="majorEastAsia" w:hAnsiTheme="majorHAnsi" w:cstheme="majorBidi"/>
      <w:i/>
      <w:iCs/>
      <w:color w:val="07192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AcrnimoHTML">
    <w:name w:val="HTML Acronym"/>
    <w:basedOn w:val="Fuentedeprrafopredeter"/>
    <w:uiPriority w:val="99"/>
    <w:semiHidden/>
    <w:unhideWhenUsed/>
    <w:rsid w:val="00572222"/>
    <w:rPr>
      <w:sz w:val="22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CitaHTML">
    <w:name w:val="HTML Cite"/>
    <w:basedOn w:val="Fuentedeprrafopredeter"/>
    <w:uiPriority w:val="99"/>
    <w:semiHidden/>
    <w:unhideWhenUsed/>
    <w:rsid w:val="00572222"/>
    <w:rPr>
      <w:i/>
      <w:iCs/>
      <w:sz w:val="22"/>
    </w:rPr>
  </w:style>
  <w:style w:type="character" w:styleId="CdigoHTML">
    <w:name w:val="HTML Code"/>
    <w:basedOn w:val="Fuentedeprrafopredeter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572222"/>
    <w:rPr>
      <w:i/>
      <w:iCs/>
      <w:sz w:val="22"/>
    </w:rPr>
  </w:style>
  <w:style w:type="character" w:styleId="TecladoHTML">
    <w:name w:val="HTML Keyboard"/>
    <w:basedOn w:val="Fuentedeprrafopredeter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jemplodeHTML">
    <w:name w:val="HTML Sample"/>
    <w:basedOn w:val="Fuentedeprrafopredeter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572222"/>
    <w:rPr>
      <w:i/>
      <w:iCs/>
      <w:sz w:val="22"/>
    </w:rPr>
  </w:style>
  <w:style w:type="character" w:styleId="Hipervnculo">
    <w:name w:val="Hyperlink"/>
    <w:basedOn w:val="Fuentedeprrafopredeter"/>
    <w:uiPriority w:val="99"/>
    <w:semiHidden/>
    <w:unhideWhenUsed/>
    <w:rsid w:val="000F51EC"/>
    <w:rPr>
      <w:color w:val="847A01" w:themeColor="accent4" w:themeShade="80"/>
      <w:sz w:val="22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qFormat/>
    <w:rsid w:val="000F51EC"/>
    <w:rPr>
      <w:i/>
      <w:iCs/>
      <w:color w:val="0B2632" w:themeColor="accent1" w:themeShade="BF"/>
      <w:sz w:val="2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0F51EC"/>
    <w:pPr>
      <w:pBdr>
        <w:top w:val="single" w:sz="4" w:space="10" w:color="0F3344" w:themeColor="accent1"/>
        <w:bottom w:val="single" w:sz="4" w:space="10" w:color="0F3344" w:themeColor="accent1"/>
      </w:pBdr>
      <w:spacing w:before="360" w:after="360"/>
      <w:ind w:left="864" w:right="864"/>
      <w:jc w:val="center"/>
    </w:pPr>
    <w:rPr>
      <w:i/>
      <w:iCs/>
      <w:color w:val="0B2632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0F51EC"/>
    <w:rPr>
      <w:i/>
      <w:iCs/>
      <w:color w:val="0B2632" w:themeColor="accent1" w:themeShade="BF"/>
    </w:rPr>
  </w:style>
  <w:style w:type="character" w:styleId="Referenciaintensa">
    <w:name w:val="Intense Reference"/>
    <w:basedOn w:val="Fuentedeprrafopredeter"/>
    <w:uiPriority w:val="32"/>
    <w:semiHidden/>
    <w:qFormat/>
    <w:rsid w:val="000F51EC"/>
    <w:rPr>
      <w:b/>
      <w:bCs/>
      <w:caps w:val="0"/>
      <w:smallCaps/>
      <w:color w:val="0B2632" w:themeColor="accent1" w:themeShade="BF"/>
      <w:spacing w:val="5"/>
      <w:sz w:val="22"/>
    </w:rPr>
  </w:style>
  <w:style w:type="table" w:styleId="Cuadrculaclara">
    <w:name w:val="Light Grid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1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  <w:shd w:val="clear" w:color="auto" w:fill="A8D6EC" w:themeFill="accent1" w:themeFillTint="3F"/>
      </w:tcPr>
    </w:tblStylePr>
    <w:tblStylePr w:type="band2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1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  <w:shd w:val="clear" w:color="auto" w:fill="F8F5F9" w:themeFill="accent2" w:themeFillTint="3F"/>
      </w:tcPr>
    </w:tblStylePr>
    <w:tblStylePr w:type="band2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1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  <w:shd w:val="clear" w:color="auto" w:fill="FDF0F5" w:themeFill="accent3" w:themeFillTint="3F"/>
      </w:tcPr>
    </w:tblStylePr>
    <w:tblStylePr w:type="band2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1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  <w:shd w:val="clear" w:color="auto" w:fill="FEF9C3" w:themeFill="accent4" w:themeFillTint="3F"/>
      </w:tcPr>
    </w:tblStylePr>
    <w:tblStylePr w:type="band2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8" w:space="0" w:color="0F3344" w:themeColor="accent1"/>
        <w:bottom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8" w:space="0" w:color="E5D8EA" w:themeColor="accent2"/>
        <w:bottom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8" w:space="0" w:color="F8C4D7" w:themeColor="accent3"/>
        <w:bottom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8" w:space="0" w:color="FCEA10" w:themeColor="accent4"/>
        <w:bottom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572222"/>
    <w:rPr>
      <w:sz w:val="22"/>
    </w:rPr>
  </w:style>
  <w:style w:type="paragraph" w:styleId="Lista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Tabladelista1clara1">
    <w:name w:val="Tabla de lista 1 clara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adelista1clara-nfasis31">
    <w:name w:val="Tabla de lista 1 clara - Énfasis 3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adelista1clara-nfasis61">
    <w:name w:val="Tabla de lista 1 clara - Énfasis 61"/>
    <w:basedOn w:val="Tab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adelista21">
    <w:name w:val="Tabla de lista 2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bottom w:val="single" w:sz="4" w:space="0" w:color="2E9BCF" w:themeColor="accent1" w:themeTint="99"/>
        <w:insideH w:val="single" w:sz="4" w:space="0" w:color="2E9B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adelista2-nfasis21">
    <w:name w:val="Tabla de lista 2 - Énfasis 2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bottom w:val="single" w:sz="4" w:space="0" w:color="EFE7F2" w:themeColor="accent2" w:themeTint="99"/>
        <w:insideH w:val="single" w:sz="4" w:space="0" w:color="EFE7F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adelista2-nfasis31">
    <w:name w:val="Tabla de lista 2 - Énfasis 3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bottom w:val="single" w:sz="4" w:space="0" w:color="FADBE6" w:themeColor="accent3" w:themeTint="99"/>
        <w:insideH w:val="single" w:sz="4" w:space="0" w:color="FADB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adelista2-nfasis41">
    <w:name w:val="Tabla de lista 2 - Énfasis 4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bottom w:val="single" w:sz="4" w:space="0" w:color="FDF26F" w:themeColor="accent4" w:themeTint="99"/>
        <w:insideH w:val="single" w:sz="4" w:space="0" w:color="FDF2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adelista2-nfasis61">
    <w:name w:val="Tabla de lista 2 - Énfasis 61"/>
    <w:basedOn w:val="Tab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adelista31">
    <w:name w:val="Tabla de lista 3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-nfasis11">
    <w:name w:val="Tabla de lista 3 - Énfasis 1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F3344" w:themeColor="accent1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3344" w:themeColor="accent1"/>
          <w:right w:val="single" w:sz="4" w:space="0" w:color="0F3344" w:themeColor="accent1"/>
        </w:tcBorders>
      </w:tcPr>
    </w:tblStylePr>
    <w:tblStylePr w:type="band1Horz">
      <w:tblPr/>
      <w:tcPr>
        <w:tcBorders>
          <w:top w:val="single" w:sz="4" w:space="0" w:color="0F3344" w:themeColor="accent1"/>
          <w:bottom w:val="single" w:sz="4" w:space="0" w:color="0F334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3344" w:themeColor="accent1"/>
          <w:left w:val="nil"/>
        </w:tcBorders>
      </w:tcPr>
    </w:tblStylePr>
    <w:tblStylePr w:type="swCell">
      <w:tblPr/>
      <w:tcPr>
        <w:tcBorders>
          <w:top w:val="double" w:sz="4" w:space="0" w:color="0F3344" w:themeColor="accent1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D8EA" w:themeColor="accent2"/>
          <w:right w:val="single" w:sz="4" w:space="0" w:color="E5D8EA" w:themeColor="accent2"/>
        </w:tcBorders>
      </w:tcPr>
    </w:tblStylePr>
    <w:tblStylePr w:type="band1Horz">
      <w:tblPr/>
      <w:tcPr>
        <w:tcBorders>
          <w:top w:val="single" w:sz="4" w:space="0" w:color="E5D8EA" w:themeColor="accent2"/>
          <w:bottom w:val="single" w:sz="4" w:space="0" w:color="E5D8E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D8EA" w:themeColor="accent2"/>
          <w:left w:val="nil"/>
        </w:tcBorders>
      </w:tcPr>
    </w:tblStylePr>
    <w:tblStylePr w:type="swCell">
      <w:tblPr/>
      <w:tcPr>
        <w:tcBorders>
          <w:top w:val="double" w:sz="4" w:space="0" w:color="E5D8EA" w:themeColor="accent2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8C4D7" w:themeColor="accent3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C4D7" w:themeColor="accent3"/>
          <w:right w:val="single" w:sz="4" w:space="0" w:color="F8C4D7" w:themeColor="accent3"/>
        </w:tcBorders>
      </w:tcPr>
    </w:tblStylePr>
    <w:tblStylePr w:type="band1Horz">
      <w:tblPr/>
      <w:tcPr>
        <w:tcBorders>
          <w:top w:val="single" w:sz="4" w:space="0" w:color="F8C4D7" w:themeColor="accent3"/>
          <w:bottom w:val="single" w:sz="4" w:space="0" w:color="F8C4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C4D7" w:themeColor="accent3"/>
          <w:left w:val="nil"/>
        </w:tcBorders>
      </w:tcPr>
    </w:tblStylePr>
    <w:tblStylePr w:type="swCell">
      <w:tblPr/>
      <w:tcPr>
        <w:tcBorders>
          <w:top w:val="double" w:sz="4" w:space="0" w:color="F8C4D7" w:themeColor="accent3"/>
          <w:right w:val="nil"/>
        </w:tcBorders>
      </w:tcPr>
    </w:tblStylePr>
  </w:style>
  <w:style w:type="table" w:customStyle="1" w:styleId="Tabladelista3-nfasis41">
    <w:name w:val="Tabla de lista 3 - Énfasis 4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CEA10" w:themeColor="accent4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EA10" w:themeColor="accent4"/>
          <w:right w:val="single" w:sz="4" w:space="0" w:color="FCEA10" w:themeColor="accent4"/>
        </w:tcBorders>
      </w:tcPr>
    </w:tblStylePr>
    <w:tblStylePr w:type="band1Horz">
      <w:tblPr/>
      <w:tcPr>
        <w:tcBorders>
          <w:top w:val="single" w:sz="4" w:space="0" w:color="FCEA10" w:themeColor="accent4"/>
          <w:bottom w:val="single" w:sz="4" w:space="0" w:color="FCEA1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EA10" w:themeColor="accent4"/>
          <w:left w:val="nil"/>
        </w:tcBorders>
      </w:tcPr>
    </w:tblStylePr>
    <w:tblStylePr w:type="swCell">
      <w:tblPr/>
      <w:tcPr>
        <w:tcBorders>
          <w:top w:val="double" w:sz="4" w:space="0" w:color="FCEA10" w:themeColor="accent4"/>
          <w:right w:val="nil"/>
        </w:tcBorders>
      </w:tcPr>
    </w:tblStylePr>
  </w:style>
  <w:style w:type="table" w:customStyle="1" w:styleId="Tabladelista3-nfasis51">
    <w:name w:val="Tabla de lista 3 - Énfasis 5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customStyle="1" w:styleId="Tabladelista41">
    <w:name w:val="Tabla de lista 4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adelista4-nfasis41">
    <w:name w:val="Tabla de lista 4 - Énfasis 4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adelista4-nfasis51">
    <w:name w:val="Tabla de lista 4 - Énfasis 5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adelista5oscura1">
    <w:name w:val="Tabla de lista 5 oscura1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11">
    <w:name w:val="Tabla de lista 5 oscura - Énfasis 11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3344" w:themeColor="accent1"/>
        <w:left w:val="single" w:sz="24" w:space="0" w:color="0F3344" w:themeColor="accent1"/>
        <w:bottom w:val="single" w:sz="24" w:space="0" w:color="0F3344" w:themeColor="accent1"/>
        <w:right w:val="single" w:sz="24" w:space="0" w:color="0F3344" w:themeColor="accent1"/>
      </w:tblBorders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21">
    <w:name w:val="Tabla de lista 5 oscura - Énfasis 21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D8EA" w:themeColor="accent2"/>
        <w:left w:val="single" w:sz="24" w:space="0" w:color="E5D8EA" w:themeColor="accent2"/>
        <w:bottom w:val="single" w:sz="24" w:space="0" w:color="E5D8EA" w:themeColor="accent2"/>
        <w:right w:val="single" w:sz="24" w:space="0" w:color="E5D8EA" w:themeColor="accent2"/>
      </w:tblBorders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31">
    <w:name w:val="Tabla de lista 5 oscura - Énfasis 31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C4D7" w:themeColor="accent3"/>
        <w:left w:val="single" w:sz="24" w:space="0" w:color="F8C4D7" w:themeColor="accent3"/>
        <w:bottom w:val="single" w:sz="24" w:space="0" w:color="F8C4D7" w:themeColor="accent3"/>
        <w:right w:val="single" w:sz="24" w:space="0" w:color="F8C4D7" w:themeColor="accent3"/>
      </w:tblBorders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EA10" w:themeColor="accent4"/>
        <w:left w:val="single" w:sz="24" w:space="0" w:color="FCEA10" w:themeColor="accent4"/>
        <w:bottom w:val="single" w:sz="24" w:space="0" w:color="FCEA10" w:themeColor="accent4"/>
        <w:right w:val="single" w:sz="24" w:space="0" w:color="FCEA10" w:themeColor="accent4"/>
      </w:tblBorders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61">
    <w:name w:val="Tabla de lista 5 oscura - Énfasis 61"/>
    <w:basedOn w:val="Tab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1">
    <w:name w:val="Tabla de lista 6 con colores1"/>
    <w:basedOn w:val="Tabla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0F3344" w:themeColor="accent1"/>
        <w:bottom w:val="single" w:sz="4" w:space="0" w:color="0F334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334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customStyle="1" w:styleId="Tabladelista6concolores-nfasis21">
    <w:name w:val="Tabla de lista 6 con colores - Énfasis 21"/>
    <w:basedOn w:val="Tablanormal"/>
    <w:uiPriority w:val="51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5D8EA" w:themeColor="accent2"/>
        <w:bottom w:val="single" w:sz="4" w:space="0" w:color="E5D8E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5D8E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customStyle="1" w:styleId="Tabladelista6concolores-nfasis31">
    <w:name w:val="Tabla de lista 6 con colores - Énfasis 31"/>
    <w:basedOn w:val="Tablanormal"/>
    <w:uiPriority w:val="51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8C4D7" w:themeColor="accent3"/>
        <w:bottom w:val="single" w:sz="4" w:space="0" w:color="F8C4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8C4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customStyle="1" w:styleId="Tabladelista6concolores-nfasis41">
    <w:name w:val="Tabla de lista 6 con colores - Énfasis 41"/>
    <w:basedOn w:val="Tablanormal"/>
    <w:uiPriority w:val="51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CEA10" w:themeColor="accent4"/>
        <w:bottom w:val="single" w:sz="4" w:space="0" w:color="FCEA1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EA1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customStyle="1" w:styleId="Tabladelista6concolores-nfasis51">
    <w:name w:val="Tabla de lista 6 con colores - Énfasis 51"/>
    <w:basedOn w:val="Tabla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abladelista6concolores-nfasis61">
    <w:name w:val="Tabla de lista 6 con colores - Énfasis 61"/>
    <w:basedOn w:val="Tabla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Tabladelista7concolores1">
    <w:name w:val="Tabla de lista 7 con colores1"/>
    <w:basedOn w:val="Tabla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334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334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334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334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D8E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D8E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D8E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D8E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C4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C4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C4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C4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EA1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EA1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EA1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EA1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Cuadrculamedia1">
    <w:name w:val="Medium Grid 1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  <w:insideV w:val="single" w:sz="8" w:space="0" w:color="22749B" w:themeColor="accent1" w:themeTint="BF"/>
      </w:tblBorders>
    </w:tblPr>
    <w:tcPr>
      <w:shd w:val="clear" w:color="auto" w:fill="A8D6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749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  <w:insideV w:val="single" w:sz="8" w:space="0" w:color="EBE1EF" w:themeColor="accent2" w:themeTint="BF"/>
      </w:tblBorders>
    </w:tblPr>
    <w:tcPr>
      <w:shd w:val="clear" w:color="auto" w:fill="F8F5F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1E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  <w:insideV w:val="single" w:sz="8" w:space="0" w:color="F9D2E0" w:themeColor="accent3" w:themeTint="BF"/>
      </w:tblBorders>
    </w:tblPr>
    <w:tcPr>
      <w:shd w:val="clear" w:color="auto" w:fill="FDF0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2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  <w:insideV w:val="single" w:sz="8" w:space="0" w:color="FCEE4B" w:themeColor="accent4" w:themeTint="BF"/>
      </w:tblBorders>
    </w:tblPr>
    <w:tcPr>
      <w:shd w:val="clear" w:color="auto" w:fill="FEF9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E4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</w:tblPr>
    <w:tcPr>
      <w:shd w:val="clear" w:color="auto" w:fill="A8D6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EE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DEF" w:themeFill="accent1" w:themeFillTint="33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tcBorders>
          <w:insideH w:val="single" w:sz="6" w:space="0" w:color="0F3344" w:themeColor="accent1"/>
          <w:insideV w:val="single" w:sz="6" w:space="0" w:color="0F3344" w:themeColor="accent1"/>
        </w:tcBorders>
        <w:shd w:val="clear" w:color="auto" w:fill="50ACD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</w:tblPr>
    <w:tcPr>
      <w:shd w:val="clear" w:color="auto" w:fill="F8F5F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B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7FA" w:themeFill="accent2" w:themeFillTint="33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tcBorders>
          <w:insideH w:val="single" w:sz="6" w:space="0" w:color="E5D8EA" w:themeColor="accent2"/>
          <w:insideV w:val="single" w:sz="6" w:space="0" w:color="E5D8EA" w:themeColor="accent2"/>
        </w:tcBorders>
        <w:shd w:val="clear" w:color="auto" w:fill="F1EBF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</w:tblPr>
    <w:tcPr>
      <w:shd w:val="clear" w:color="auto" w:fill="FDF0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F6" w:themeFill="accent3" w:themeFillTint="33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tcBorders>
          <w:insideH w:val="single" w:sz="6" w:space="0" w:color="F8C4D7" w:themeColor="accent3"/>
          <w:insideV w:val="single" w:sz="6" w:space="0" w:color="F8C4D7" w:themeColor="accent3"/>
        </w:tcBorders>
        <w:shd w:val="clear" w:color="auto" w:fill="FBE1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</w:tblPr>
    <w:tcPr>
      <w:shd w:val="clear" w:color="auto" w:fill="FEF9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ACE" w:themeFill="accent4" w:themeFillTint="33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tcBorders>
          <w:insideH w:val="single" w:sz="6" w:space="0" w:color="FCEA10" w:themeColor="accent4"/>
          <w:insideV w:val="single" w:sz="6" w:space="0" w:color="FCEA10" w:themeColor="accent4"/>
        </w:tcBorders>
        <w:shd w:val="clear" w:color="auto" w:fill="FDF48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6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AC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ACD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5F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BF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BF4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0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1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1EA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9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48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487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bottom w:val="single" w:sz="8" w:space="0" w:color="0F334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334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shd w:val="clear" w:color="auto" w:fill="A8D6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bottom w:val="single" w:sz="8" w:space="0" w:color="E5D8E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D8EA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shd w:val="clear" w:color="auto" w:fill="F8F5F9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bottom w:val="single" w:sz="8" w:space="0" w:color="F8C4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C4D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shd w:val="clear" w:color="auto" w:fill="FDF0F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bottom w:val="single" w:sz="8" w:space="0" w:color="FCEA1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EA1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shd w:val="clear" w:color="auto" w:fill="FEF9C3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334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334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334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6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D8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D8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5F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C4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C4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0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EA1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EA1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9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6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5F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9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Sinespaciado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Cs w:val="24"/>
    </w:rPr>
  </w:style>
  <w:style w:type="paragraph" w:styleId="Sangranormal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72222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merodepgina">
    <w:name w:val="page number"/>
    <w:basedOn w:val="Fuentedeprrafopredeter"/>
    <w:uiPriority w:val="99"/>
    <w:semiHidden/>
    <w:unhideWhenUsed/>
    <w:rsid w:val="00572222"/>
    <w:rPr>
      <w:sz w:val="22"/>
    </w:rPr>
  </w:style>
  <w:style w:type="table" w:customStyle="1" w:styleId="Tablanormal11">
    <w:name w:val="Tabla normal 11"/>
    <w:basedOn w:val="Tabla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do">
    <w:name w:val="Salutation"/>
    <w:basedOn w:val="Normal"/>
    <w:next w:val="Normal"/>
    <w:link w:val="SaludoCar"/>
    <w:uiPriority w:val="5"/>
    <w:qFormat/>
    <w:rsid w:val="00572222"/>
  </w:style>
  <w:style w:type="character" w:customStyle="1" w:styleId="SaludoCar">
    <w:name w:val="Saludo Car"/>
    <w:basedOn w:val="Fuentedeprrafopredeter"/>
    <w:link w:val="Saludo"/>
    <w:uiPriority w:val="5"/>
    <w:rsid w:val="00752FC4"/>
  </w:style>
  <w:style w:type="paragraph" w:styleId="Firma">
    <w:name w:val="Signature"/>
    <w:basedOn w:val="Normal"/>
    <w:next w:val="Normal"/>
    <w:link w:val="FirmaCar"/>
    <w:uiPriority w:val="7"/>
    <w:qFormat/>
    <w:rsid w:val="00254E0D"/>
    <w:pPr>
      <w:contextualSpacing/>
    </w:pPr>
  </w:style>
  <w:style w:type="character" w:customStyle="1" w:styleId="FirmaCar">
    <w:name w:val="Firma Car"/>
    <w:basedOn w:val="Fuentedeprrafopredeter"/>
    <w:link w:val="Firma"/>
    <w:uiPriority w:val="7"/>
    <w:rsid w:val="00254E0D"/>
    <w:rPr>
      <w:color w:val="auto"/>
    </w:rPr>
  </w:style>
  <w:style w:type="character" w:styleId="Textoennegrita">
    <w:name w:val="Strong"/>
    <w:basedOn w:val="Fuentedeprrafopredeter"/>
    <w:uiPriority w:val="19"/>
    <w:semiHidden/>
    <w:qFormat/>
    <w:rsid w:val="00572222"/>
    <w:rPr>
      <w:b/>
      <w:bCs/>
      <w:sz w:val="22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nfasissutil">
    <w:name w:val="Subtle Emphasis"/>
    <w:basedOn w:val="Fuentedeprrafopredeter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Referenciasutil">
    <w:name w:val="Subtle Reference"/>
    <w:basedOn w:val="Fuentedeprrafopredeter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aconefectos3D1">
    <w:name w:val="Table 3D effects 1"/>
    <w:basedOn w:val="Tabla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adrculadetablaclara1">
    <w:name w:val="Cuadrícula de tabla clara1"/>
    <w:basedOn w:val="Tabla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0B2632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ssicaOchoa1@outlook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Users\Usuario\Downloads\1%20D%20Computaci&#242;n%20(1).xlsx" TargetMode="External"/><Relationship Id="rId2" Type="http://schemas.openxmlformats.org/officeDocument/2006/relationships/mailMergeSource" Target="file:///C:\Users\Usuario\Downloads\1%20D%20Computaci&#242;n%20(1).xlsx" TargetMode="External"/><Relationship Id="rId1" Type="http://schemas.openxmlformats.org/officeDocument/2006/relationships/attachedTemplate" Target="file:///C:\Users\Usuario\AppData\Roaming\Microsoft\Templates\Membrete%20de%20formas%20org&#225;nicas.dotx" TargetMode="External"/><Relationship Id="rId4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Personal Letterhead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2BC7322-48DF-48AE-9E00-47942D171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C8262D-79FC-4E13-A090-FCC0C3EC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 formas orgánicas</Template>
  <TotalTime>39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jessi ochoa</cp:lastModifiedBy>
  <cp:revision>1</cp:revision>
  <dcterms:created xsi:type="dcterms:W3CDTF">2020-06-12T19:23:00Z</dcterms:created>
  <dcterms:modified xsi:type="dcterms:W3CDTF">2020-06-12T20:12:00Z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