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4B1BC" w14:textId="6EB023D1" w:rsidR="00752FC4" w:rsidRPr="003068CE" w:rsidRDefault="00D9414E" w:rsidP="003068CE">
      <w:pPr>
        <w:pStyle w:val="Fecha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29CB14" wp14:editId="3459D280">
            <wp:simplePos x="0" y="0"/>
            <wp:positionH relativeFrom="page">
              <wp:posOffset>5616575</wp:posOffset>
            </wp:positionH>
            <wp:positionV relativeFrom="paragraph">
              <wp:posOffset>-571500</wp:posOffset>
            </wp:positionV>
            <wp:extent cx="1943735" cy="1788795"/>
            <wp:effectExtent l="0" t="0" r="0" b="1905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>
                                  <a14:foregroundMark x1="38034" y1="19535" x2="13675" y2="12093"/>
                                  <a14:foregroundMark x1="67949" y1="75814" x2="58974" y2="49767"/>
                                  <a14:foregroundMark x1="44872" y1="58140" x2="69231" y2="51163"/>
                                  <a14:foregroundMark x1="72222" y1="51163" x2="45299" y2="53488"/>
                                  <a14:foregroundMark x1="39316" y1="71163" x2="32051" y2="49302"/>
                                  <a14:foregroundMark x1="15385" y1="89767" x2="35470" y2="67442"/>
                                  <a14:foregroundMark x1="48291" y1="89767" x2="41026" y2="66512"/>
                                  <a14:foregroundMark x1="55983" y1="95349" x2="57265" y2="75814"/>
                                  <a14:foregroundMark x1="87607" y1="87442" x2="65812" y2="58140"/>
                                  <a14:foregroundMark x1="65812" y1="35349" x2="64530" y2="20465"/>
                                  <a14:foregroundMark x1="64957" y1="41395" x2="58120" y2="27907"/>
                                  <a14:foregroundMark x1="66667" y1="38605" x2="73504" y2="23256"/>
                                  <a14:foregroundMark x1="32051" y1="44186" x2="11538" y2="12558"/>
                                  <a14:foregroundMark x1="11111" y1="30698" x2="7265" y2="17209"/>
                                  <a14:foregroundMark x1="9402" y1="84651" x2="19231" y2="89767"/>
                                  <a14:foregroundMark x1="44017" y1="96744" x2="57265" y2="93953"/>
                                  <a14:foregroundMark x1="57265" y1="96744" x2="58974" y2="84651"/>
                                  <a14:foregroundMark x1="52137" y1="97209" x2="60684" y2="94884"/>
                                  <a14:foregroundMark x1="87179" y1="84651" x2="74359" y2="79535"/>
                                  <a14:foregroundMark x1="84615" y1="89302" x2="84615" y2="84651"/>
                                  <a14:foregroundMark x1="38462" y1="51163" x2="32479" y2="46512"/>
                                  <a14:foregroundMark x1="60684" y1="52558" x2="61538" y2="35814"/>
                                  <a14:foregroundMark x1="48291" y1="53953" x2="52564" y2="45116"/>
                                  <a14:foregroundMark x1="38034" y1="15349" x2="21368" y2="4651"/>
                                  <a14:foregroundMark x1="74359" y1="51163" x2="65812" y2="48837"/>
                                  <a14:foregroundMark x1="59402" y1="85116" x2="81624" y2="76279"/>
                                  <a14:foregroundMark x1="44444" y1="99070" x2="50427" y2="98140"/>
                                  <a14:foregroundMark x1="17521" y1="93023" x2="9402" y2="86047"/>
                                  <a14:backgroundMark x1="17949" y1="46047" x2="10256" y2="39070"/>
                                  <a14:backgroundMark x1="56838" y1="46512" x2="51282" y2="42791"/>
                                  <a14:backgroundMark x1="64530" y1="46512" x2="71795" y2="46512"/>
                                  <a14:backgroundMark x1="53846" y1="44651" x2="49145" y2="46047"/>
                                  <a14:backgroundMark x1="52137" y1="46047" x2="47863" y2="46512"/>
                                  <a14:backgroundMark x1="44444" y1="98605" x2="58120" y2="9953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414E">
        <w:rPr>
          <w:rFonts w:ascii="Times New Roman" w:eastAsia="Calibri" w:hAnsi="Times New Roman" w:cs="Times New Roman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98EC7" wp14:editId="5BD5C7D7">
                <wp:simplePos x="0" y="0"/>
                <wp:positionH relativeFrom="margin">
                  <wp:posOffset>-1477645</wp:posOffset>
                </wp:positionH>
                <wp:positionV relativeFrom="paragraph">
                  <wp:posOffset>-910590</wp:posOffset>
                </wp:positionV>
                <wp:extent cx="8811260" cy="2905125"/>
                <wp:effectExtent l="19050" t="0" r="46990" b="161925"/>
                <wp:wrapNone/>
                <wp:docPr id="3" name="Bocadillo nube: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1260" cy="2905125"/>
                        </a:xfrm>
                        <a:prstGeom prst="cloudCallout">
                          <a:avLst>
                            <a:gd name="adj1" fmla="val 18401"/>
                            <a:gd name="adj2" fmla="val 47398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172371" w14:textId="7669A555" w:rsidR="00D9414E" w:rsidRPr="00D9414E" w:rsidRDefault="00D9414E" w:rsidP="00D9414E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F8AEFB" wp14:editId="585DABD3">
                                  <wp:extent cx="1119505" cy="993140"/>
                                  <wp:effectExtent l="0" t="0" r="4445" b="0"/>
                                  <wp:docPr id="5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505" cy="993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9414E">
                              <w:rPr>
                                <w:color w:val="000000"/>
                                <w:sz w:val="32"/>
                                <w:szCs w:val="32"/>
                              </w:rPr>
                              <w:t>ESCUELA NORMAL DE EDUCACIÓN PREESCOLAR</w:t>
                            </w:r>
                          </w:p>
                          <w:p w14:paraId="78B757E0" w14:textId="074AEBA0" w:rsidR="00D9414E" w:rsidRPr="00D9414E" w:rsidRDefault="00D9414E" w:rsidP="00D9414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98EC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3" o:spid="_x0000_s1026" type="#_x0000_t106" style="position:absolute;margin-left:-116.35pt;margin-top:-71.7pt;width:693.8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" adj="14775,21038" fillcolor="#f8cbad" strokeweight="1pt">
                <v:stroke joinstyle="miter"/>
                <v:textbox>
                  <w:txbxContent>
                    <w:p w14:paraId="1E172371" w14:textId="7669A555" w:rsidR="00D9414E" w:rsidRPr="00D9414E" w:rsidRDefault="00D9414E" w:rsidP="00D9414E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F8AEFB" wp14:editId="585DABD3">
                            <wp:extent cx="1119505" cy="993140"/>
                            <wp:effectExtent l="0" t="0" r="4445" b="0"/>
                            <wp:docPr id="5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505" cy="993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9414E">
                        <w:rPr>
                          <w:color w:val="000000"/>
                          <w:sz w:val="32"/>
                          <w:szCs w:val="32"/>
                        </w:rPr>
                        <w:t>ESCUELA NORMAL DE EDUCACIÓN PREESCOLAR</w:t>
                      </w:r>
                    </w:p>
                    <w:p w14:paraId="78B757E0" w14:textId="074AEBA0" w:rsidR="00D9414E" w:rsidRPr="00D9414E" w:rsidRDefault="00D9414E" w:rsidP="00D9414E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8FA39B" w14:textId="4CE6D33A" w:rsidR="00D9414E" w:rsidRDefault="00D9414E">
      <w:r w:rsidRPr="00D9414E">
        <w:rPr>
          <w:rFonts w:ascii="Calibri" w:eastAsia="Calibri" w:hAnsi="Calibri" w:cs="Times New Roman"/>
          <w:noProof/>
          <w:sz w:val="22"/>
          <w:lang w:val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6196D0" wp14:editId="3B66E173">
                <wp:simplePos x="0" y="0"/>
                <wp:positionH relativeFrom="margin">
                  <wp:posOffset>1219200</wp:posOffset>
                </wp:positionH>
                <wp:positionV relativeFrom="paragraph">
                  <wp:posOffset>4319905</wp:posOffset>
                </wp:positionV>
                <wp:extent cx="3956685" cy="2971800"/>
                <wp:effectExtent l="0" t="0" r="2476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BFAC9" w14:textId="77777777" w:rsidR="00D9414E" w:rsidRPr="00766A37" w:rsidRDefault="00D9414E" w:rsidP="00D9414E">
                            <w:pPr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766A37">
                              <w:rPr>
                                <w:b/>
                              </w:rPr>
                              <w:t>Profra</w:t>
                            </w:r>
                            <w:proofErr w:type="spellEnd"/>
                            <w:r w:rsidRPr="00766A37">
                              <w:rPr>
                                <w:b/>
                              </w:rPr>
                              <w:t>. Alejandra Isabel Cárdenas González</w:t>
                            </w:r>
                          </w:p>
                          <w:p w14:paraId="5190A744" w14:textId="77777777" w:rsidR="00D9414E" w:rsidRPr="00766A37" w:rsidRDefault="00D9414E" w:rsidP="00D9414E">
                            <w:r w:rsidRPr="00766A37">
                              <w:t>Alumna: JESSICA ANAHI OCHOA RAMOS.</w:t>
                            </w:r>
                          </w:p>
                          <w:p w14:paraId="356DC906" w14:textId="77777777" w:rsidR="00D9414E" w:rsidRPr="00766A37" w:rsidRDefault="00D9414E" w:rsidP="00D9414E">
                            <w:r w:rsidRPr="00766A37">
                              <w:t>Numero de lista: #13</w:t>
                            </w:r>
                          </w:p>
                          <w:p w14:paraId="4FC5C58B" w14:textId="77777777" w:rsidR="00D9414E" w:rsidRPr="00766A37" w:rsidRDefault="00D9414E" w:rsidP="00D9414E">
                            <w:r w:rsidRPr="00766A37">
                              <w:t>PRACTICAS SOCIALES DEL LENGUAJE.</w:t>
                            </w:r>
                          </w:p>
                          <w:p w14:paraId="71384195" w14:textId="77777777" w:rsidR="00D9414E" w:rsidRPr="00766A37" w:rsidRDefault="00D9414E" w:rsidP="00D9414E">
                            <w:r w:rsidRPr="00766A37">
                              <w:t>Competencias.</w:t>
                            </w:r>
                          </w:p>
                          <w:p w14:paraId="1638D40A" w14:textId="77777777" w:rsidR="00D9414E" w:rsidRPr="00766A37" w:rsidRDefault="00D9414E" w:rsidP="00D9414E">
                            <w:r w:rsidRPr="00766A37">
                              <w:t>Aplica el plan y programas de estudio para alcanzar los propósitos educativos y contribuir al pleno desenvolvimiento de las capacidades de sus alumnos.</w:t>
                            </w:r>
                          </w:p>
                          <w:p w14:paraId="1D2B2E1F" w14:textId="77777777" w:rsidR="00D9414E" w:rsidRDefault="00D9414E" w:rsidP="00D94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196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96pt;margin-top:340.15pt;width:311.55pt;height:23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">
                <v:textbox>
                  <w:txbxContent>
                    <w:p w14:paraId="07BBFAC9" w14:textId="77777777" w:rsidR="00D9414E" w:rsidRPr="00766A37" w:rsidRDefault="00D9414E" w:rsidP="00D9414E">
                      <w:pPr>
                        <w:rPr>
                          <w:b/>
                          <w:i/>
                        </w:rPr>
                      </w:pPr>
                      <w:proofErr w:type="spellStart"/>
                      <w:r w:rsidRPr="00766A37">
                        <w:rPr>
                          <w:b/>
                        </w:rPr>
                        <w:t>Profra</w:t>
                      </w:r>
                      <w:proofErr w:type="spellEnd"/>
                      <w:r w:rsidRPr="00766A37">
                        <w:rPr>
                          <w:b/>
                        </w:rPr>
                        <w:t>. Alejandra Isabel Cárdenas González</w:t>
                      </w:r>
                    </w:p>
                    <w:p w14:paraId="5190A744" w14:textId="77777777" w:rsidR="00D9414E" w:rsidRPr="00766A37" w:rsidRDefault="00D9414E" w:rsidP="00D9414E">
                      <w:r w:rsidRPr="00766A37">
                        <w:t>Alumna: JESSICA ANAHI OCHOA RAMOS.</w:t>
                      </w:r>
                    </w:p>
                    <w:p w14:paraId="356DC906" w14:textId="77777777" w:rsidR="00D9414E" w:rsidRPr="00766A37" w:rsidRDefault="00D9414E" w:rsidP="00D9414E">
                      <w:r w:rsidRPr="00766A37">
                        <w:t>Numero de lista: #13</w:t>
                      </w:r>
                    </w:p>
                    <w:p w14:paraId="4FC5C58B" w14:textId="77777777" w:rsidR="00D9414E" w:rsidRPr="00766A37" w:rsidRDefault="00D9414E" w:rsidP="00D9414E">
                      <w:r w:rsidRPr="00766A37">
                        <w:t>PRACTICAS SOCIALES DEL LENGUAJE.</w:t>
                      </w:r>
                    </w:p>
                    <w:p w14:paraId="71384195" w14:textId="77777777" w:rsidR="00D9414E" w:rsidRPr="00766A37" w:rsidRDefault="00D9414E" w:rsidP="00D9414E">
                      <w:r w:rsidRPr="00766A37">
                        <w:t>Competencias.</w:t>
                      </w:r>
                    </w:p>
                    <w:p w14:paraId="1638D40A" w14:textId="77777777" w:rsidR="00D9414E" w:rsidRPr="00766A37" w:rsidRDefault="00D9414E" w:rsidP="00D9414E">
                      <w:r w:rsidRPr="00766A37">
                        <w:t>Aplica el plan y programas de estudio para alcanzar los propósitos educativos y contribuir al pleno desenvolvimiento de las capacidades de sus alumnos.</w:t>
                      </w:r>
                    </w:p>
                    <w:p w14:paraId="1D2B2E1F" w14:textId="77777777" w:rsidR="00D9414E" w:rsidRDefault="00D9414E" w:rsidP="00D9414E"/>
                  </w:txbxContent>
                </v:textbox>
                <w10:wrap type="square" anchorx="margin"/>
              </v:shape>
            </w:pict>
          </mc:Fallback>
        </mc:AlternateContent>
      </w:r>
      <w:r w:rsidRPr="00D9414E">
        <w:rPr>
          <w:rFonts w:ascii="Times New Roman" w:eastAsia="Calibri" w:hAnsi="Times New Roman" w:cs="Times New Roman"/>
          <w:noProof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91DCDA" wp14:editId="7A46B52D">
                <wp:simplePos x="0" y="0"/>
                <wp:positionH relativeFrom="margin">
                  <wp:posOffset>1479550</wp:posOffset>
                </wp:positionH>
                <wp:positionV relativeFrom="paragraph">
                  <wp:posOffset>1953260</wp:posOffset>
                </wp:positionV>
                <wp:extent cx="3089910" cy="1670685"/>
                <wp:effectExtent l="0" t="0" r="0" b="571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167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A6D5BC" w14:textId="77777777" w:rsidR="00D9414E" w:rsidRDefault="00D9414E" w:rsidP="00D9414E">
                            <w:pPr>
                              <w:jc w:val="center"/>
                              <w:rPr>
                                <w:rFonts w:ascii="Avocado Creamy" w:hAnsi="Avocado Creamy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vocado Creamy" w:hAnsi="Avocado Creamy"/>
                                <w:sz w:val="96"/>
                                <w:szCs w:val="96"/>
                              </w:rPr>
                              <w:t>Practicas del lenguaje</w:t>
                            </w:r>
                          </w:p>
                          <w:p w14:paraId="6B6245B7" w14:textId="77777777" w:rsidR="00D9414E" w:rsidRDefault="00D9414E" w:rsidP="00D94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1DCDA" id="_x0000_s1028" type="#_x0000_t202" style="position:absolute;margin-left:116.5pt;margin-top:153.8pt;width:243.3pt;height:131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" filled="f" stroked="f">
                <v:textbox>
                  <w:txbxContent>
                    <w:p w14:paraId="10A6D5BC" w14:textId="77777777" w:rsidR="00D9414E" w:rsidRDefault="00D9414E" w:rsidP="00D9414E">
                      <w:pPr>
                        <w:jc w:val="center"/>
                        <w:rPr>
                          <w:rFonts w:ascii="Avocado Creamy" w:hAnsi="Avocado Creamy"/>
                          <w:sz w:val="96"/>
                          <w:szCs w:val="96"/>
                        </w:rPr>
                      </w:pPr>
                      <w:r>
                        <w:rPr>
                          <w:rFonts w:ascii="Avocado Creamy" w:hAnsi="Avocado Creamy"/>
                          <w:sz w:val="96"/>
                          <w:szCs w:val="96"/>
                        </w:rPr>
                        <w:t>Practicas del lenguaje</w:t>
                      </w:r>
                    </w:p>
                    <w:p w14:paraId="6B6245B7" w14:textId="77777777" w:rsidR="00D9414E" w:rsidRDefault="00D9414E" w:rsidP="00D9414E"/>
                  </w:txbxContent>
                </v:textbox>
                <w10:wrap anchorx="margin"/>
              </v:shape>
            </w:pict>
          </mc:Fallback>
        </mc:AlternateContent>
      </w:r>
      <w:r w:rsidRPr="00D9414E">
        <w:rPr>
          <w:rFonts w:ascii="Calibri" w:eastAsia="Calibri" w:hAnsi="Calibri" w:cs="Times New Roman"/>
          <w:noProof/>
          <w:sz w:val="22"/>
          <w:lang w:val="es-MX"/>
        </w:rPr>
        <w:drawing>
          <wp:anchor distT="0" distB="0" distL="114300" distR="114300" simplePos="0" relativeHeight="251662336" behindDoc="1" locked="0" layoutInCell="1" allowOverlap="1" wp14:anchorId="31434781" wp14:editId="5D28C7D3">
            <wp:simplePos x="0" y="0"/>
            <wp:positionH relativeFrom="margin">
              <wp:align>right</wp:align>
            </wp:positionH>
            <wp:positionV relativeFrom="paragraph">
              <wp:posOffset>1709420</wp:posOffset>
            </wp:positionV>
            <wp:extent cx="5314950" cy="2457450"/>
            <wp:effectExtent l="0" t="0" r="0" b="0"/>
            <wp:wrapTight wrapText="bothSides">
              <wp:wrapPolygon edited="0">
                <wp:start x="5265" y="0"/>
                <wp:lineTo x="4490" y="502"/>
                <wp:lineTo x="3484" y="2009"/>
                <wp:lineTo x="3484" y="2679"/>
                <wp:lineTo x="3019" y="4019"/>
                <wp:lineTo x="3019" y="4521"/>
                <wp:lineTo x="4490" y="8037"/>
                <wp:lineTo x="2942" y="10549"/>
                <wp:lineTo x="2942" y="11553"/>
                <wp:lineTo x="3097" y="13395"/>
                <wp:lineTo x="4800" y="16074"/>
                <wp:lineTo x="4181" y="16912"/>
                <wp:lineTo x="4181" y="18251"/>
                <wp:lineTo x="5342" y="19088"/>
                <wp:lineTo x="7355" y="19423"/>
                <wp:lineTo x="9600" y="19423"/>
                <wp:lineTo x="9755" y="18753"/>
                <wp:lineTo x="12387" y="18753"/>
                <wp:lineTo x="17884" y="16912"/>
                <wp:lineTo x="17806" y="16074"/>
                <wp:lineTo x="18271" y="16074"/>
                <wp:lineTo x="19123" y="14233"/>
                <wp:lineTo x="19123" y="12558"/>
                <wp:lineTo x="18426" y="10716"/>
                <wp:lineTo x="19200" y="8874"/>
                <wp:lineTo x="19200" y="8037"/>
                <wp:lineTo x="19510" y="5358"/>
                <wp:lineTo x="19587" y="4186"/>
                <wp:lineTo x="18039" y="3349"/>
                <wp:lineTo x="14477" y="2344"/>
                <wp:lineTo x="10374" y="0"/>
                <wp:lineTo x="5265" y="0"/>
              </wp:wrapPolygon>
            </wp:wrapTight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825" b="89617" l="9818" r="89818">
                                  <a14:foregroundMark x1="40000" y1="16393" x2="29091" y2="3825"/>
                                  <a14:foregroundMark x1="78545" y1="64481" x2="80364" y2="61202"/>
                                  <a14:foregroundMark x1="76000" y1="78142" x2="86545" y2="61749"/>
                                  <a14:foregroundMark x1="65455" y1="19126" x2="64000" y2="13115"/>
                                  <a14:foregroundMark x1="56000" y1="14754" x2="51636" y2="929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2385B288" w14:textId="34EE17F0" w:rsidR="000F7122" w:rsidRDefault="00D9414E" w:rsidP="000F7122">
      <w:pPr>
        <w:pStyle w:val="Firma"/>
      </w:pPr>
      <w:r>
        <w:rPr>
          <w:noProof/>
        </w:rPr>
        <w:lastRenderedPageBreak/>
        <w:drawing>
          <wp:inline distT="0" distB="0" distL="0" distR="0" wp14:anchorId="0360E4E4" wp14:editId="25C997BC">
            <wp:extent cx="5731510" cy="7547610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0-06-13 at 9.02.53 PM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4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191254" wp14:editId="5D7781D8">
            <wp:extent cx="5731510" cy="7965440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0-06-13 at 9.02.53 PM (1)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6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122" w:rsidSect="00E04924">
      <w:head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A414E" w14:textId="77777777" w:rsidR="009A601B" w:rsidRDefault="009A601B">
      <w:pPr>
        <w:spacing w:after="0" w:line="240" w:lineRule="auto"/>
      </w:pPr>
      <w:r>
        <w:separator/>
      </w:r>
    </w:p>
    <w:p w14:paraId="29F83197" w14:textId="77777777" w:rsidR="009A601B" w:rsidRDefault="009A601B"/>
  </w:endnote>
  <w:endnote w:type="continuationSeparator" w:id="0">
    <w:p w14:paraId="7A660701" w14:textId="77777777" w:rsidR="009A601B" w:rsidRDefault="009A601B">
      <w:pPr>
        <w:spacing w:after="0" w:line="240" w:lineRule="auto"/>
      </w:pPr>
      <w:r>
        <w:continuationSeparator/>
      </w:r>
    </w:p>
    <w:p w14:paraId="3727B3AA" w14:textId="77777777" w:rsidR="009A601B" w:rsidRDefault="009A6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ocado Creamy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48D60" w14:textId="77777777" w:rsidR="00752FC4" w:rsidRDefault="00752FC4" w:rsidP="00752FC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2918A" w14:textId="77777777" w:rsidR="009A601B" w:rsidRDefault="009A601B">
      <w:pPr>
        <w:spacing w:after="0" w:line="240" w:lineRule="auto"/>
      </w:pPr>
      <w:r>
        <w:separator/>
      </w:r>
    </w:p>
    <w:p w14:paraId="7CB637BE" w14:textId="77777777" w:rsidR="009A601B" w:rsidRDefault="009A601B"/>
  </w:footnote>
  <w:footnote w:type="continuationSeparator" w:id="0">
    <w:p w14:paraId="18F44769" w14:textId="77777777" w:rsidR="009A601B" w:rsidRDefault="009A601B">
      <w:pPr>
        <w:spacing w:after="0" w:line="240" w:lineRule="auto"/>
      </w:pPr>
      <w:r>
        <w:continuationSeparator/>
      </w:r>
    </w:p>
    <w:p w14:paraId="6E6443E9" w14:textId="77777777" w:rsidR="009A601B" w:rsidRDefault="009A6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63724" w14:textId="77777777" w:rsidR="001B4EEF" w:rsidRPr="004E63AD" w:rsidRDefault="00E04924" w:rsidP="004E63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0DC511E" wp14:editId="6F209A0D">
              <wp:simplePos x="0" y="0"/>
              <wp:positionH relativeFrom="page">
                <wp:posOffset>-9525</wp:posOffset>
              </wp:positionH>
              <wp:positionV relativeFrom="page">
                <wp:posOffset>0</wp:posOffset>
              </wp:positionV>
              <wp:extent cx="7772400" cy="10061575"/>
              <wp:effectExtent l="0" t="0" r="0" b="0"/>
              <wp:wrapNone/>
              <wp:docPr id="2" name="Grupo 12" descr="decorative ele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61575"/>
                        <a:chOff x="0" y="0"/>
                        <a:chExt cx="7772400" cy="10061575"/>
                      </a:xfrm>
                    </wpg:grpSpPr>
                    <wps:wsp>
                      <wps:cNvPr id="10" name="Forma libre: Forma 4"/>
                      <wps:cNvSpPr>
                        <a:spLocks/>
                      </wps:cNvSpPr>
                      <wps:spPr bwMode="auto">
                        <a:xfrm>
                          <a:off x="0" y="7658100"/>
                          <a:ext cx="6423660" cy="2396490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a libre: Forma 4"/>
                      <wps:cNvSpPr>
                        <a:spLocks/>
                      </wps:cNvSpPr>
                      <wps:spPr bwMode="auto">
                        <a:xfrm>
                          <a:off x="0" y="7894320"/>
                          <a:ext cx="6251208" cy="2160448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a libre: Forma 5"/>
                      <wps:cNvSpPr>
                        <a:spLocks/>
                      </wps:cNvSpPr>
                      <wps:spPr bwMode="auto">
                        <a:xfrm>
                          <a:off x="1653540" y="7627620"/>
                          <a:ext cx="6118860" cy="2433955"/>
                        </a:xfrm>
                        <a:custGeom>
                          <a:avLst/>
                          <a:gdLst>
                            <a:gd name="connsiteX0" fmla="*/ 5070508 w 5958975"/>
                            <a:gd name="connsiteY0" fmla="*/ 187 h 2175217"/>
                            <a:gd name="connsiteX1" fmla="*/ 5559729 w 5958975"/>
                            <a:gd name="connsiteY1" fmla="*/ 56662 h 2175217"/>
                            <a:gd name="connsiteX2" fmla="*/ 5958975 w 5958975"/>
                            <a:gd name="connsiteY2" fmla="*/ 162121 h 2175217"/>
                            <a:gd name="connsiteX3" fmla="*/ 5958975 w 5958975"/>
                            <a:gd name="connsiteY3" fmla="*/ 2175217 h 2175217"/>
                            <a:gd name="connsiteX4" fmla="*/ 0 w 5958975"/>
                            <a:gd name="connsiteY4" fmla="*/ 2175217 h 2175217"/>
                            <a:gd name="connsiteX5" fmla="*/ 32739 w 5958975"/>
                            <a:gd name="connsiteY5" fmla="*/ 2137811 h 2175217"/>
                            <a:gd name="connsiteX6" fmla="*/ 645924 w 5958975"/>
                            <a:gd name="connsiteY6" fmla="*/ 1437217 h 2175217"/>
                            <a:gd name="connsiteX7" fmla="*/ 2212199 w 5958975"/>
                            <a:gd name="connsiteY7" fmla="*/ 1111252 h 2175217"/>
                            <a:gd name="connsiteX8" fmla="*/ 3855253 w 5958975"/>
                            <a:gd name="connsiteY8" fmla="*/ 679829 h 2175217"/>
                            <a:gd name="connsiteX9" fmla="*/ 3962742 w 5958975"/>
                            <a:gd name="connsiteY9" fmla="*/ 497672 h 2175217"/>
                            <a:gd name="connsiteX10" fmla="*/ 5070508 w 5958975"/>
                            <a:gd name="connsiteY10" fmla="*/ 187 h 21752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958975" h="2175217">
                              <a:moveTo>
                                <a:pt x="5070508" y="187"/>
                              </a:moveTo>
                              <a:cubicBezTo>
                                <a:pt x="5232462" y="-2060"/>
                                <a:pt x="5398495" y="15916"/>
                                <a:pt x="5559729" y="56662"/>
                              </a:cubicBezTo>
                              <a:cubicBezTo>
                                <a:pt x="5559729" y="56662"/>
                                <a:pt x="5559729" y="56662"/>
                                <a:pt x="5958975" y="162121"/>
                              </a:cubicBezTo>
                              <a:lnTo>
                                <a:pt x="5958975" y="2175217"/>
                              </a:lnTo>
                              <a:lnTo>
                                <a:pt x="0" y="2175217"/>
                              </a:lnTo>
                              <a:lnTo>
                                <a:pt x="32739" y="2137811"/>
                              </a:lnTo>
                              <a:cubicBezTo>
                                <a:pt x="203550" y="1942651"/>
                                <a:pt x="405992" y="1711351"/>
                                <a:pt x="645924" y="1437217"/>
                              </a:cubicBezTo>
                              <a:cubicBezTo>
                                <a:pt x="937681" y="1092078"/>
                                <a:pt x="1628685" y="948270"/>
                                <a:pt x="2212199" y="1111252"/>
                              </a:cubicBezTo>
                              <a:cubicBezTo>
                                <a:pt x="2857136" y="1293409"/>
                                <a:pt x="3609562" y="1092078"/>
                                <a:pt x="3855253" y="679829"/>
                              </a:cubicBezTo>
                              <a:cubicBezTo>
                                <a:pt x="3855253" y="679829"/>
                                <a:pt x="3855253" y="679829"/>
                                <a:pt x="3962742" y="497672"/>
                              </a:cubicBezTo>
                              <a:cubicBezTo>
                                <a:pt x="4135493" y="195676"/>
                                <a:pt x="4584646" y="6928"/>
                                <a:pt x="5070508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orma libre: Forma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3970020" cy="1600200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orma libre: Forma 3"/>
                      <wps:cNvSpPr>
                        <a:spLocks/>
                      </wps:cNvSpPr>
                      <wps:spPr bwMode="auto">
                        <a:xfrm>
                          <a:off x="7620" y="0"/>
                          <a:ext cx="3589746" cy="1345708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orma libre: Forma 5"/>
                      <wps:cNvSpPr>
                        <a:spLocks/>
                      </wps:cNvSpPr>
                      <wps:spPr bwMode="auto">
                        <a:xfrm>
                          <a:off x="1813560" y="7886700"/>
                          <a:ext cx="5958840" cy="2174875"/>
                        </a:xfrm>
                        <a:custGeom>
                          <a:avLst/>
                          <a:gdLst>
                            <a:gd name="connsiteX0" fmla="*/ 5070508 w 5958975"/>
                            <a:gd name="connsiteY0" fmla="*/ 187 h 2175217"/>
                            <a:gd name="connsiteX1" fmla="*/ 5559729 w 5958975"/>
                            <a:gd name="connsiteY1" fmla="*/ 56662 h 2175217"/>
                            <a:gd name="connsiteX2" fmla="*/ 5958975 w 5958975"/>
                            <a:gd name="connsiteY2" fmla="*/ 162121 h 2175217"/>
                            <a:gd name="connsiteX3" fmla="*/ 5958975 w 5958975"/>
                            <a:gd name="connsiteY3" fmla="*/ 2175217 h 2175217"/>
                            <a:gd name="connsiteX4" fmla="*/ 0 w 5958975"/>
                            <a:gd name="connsiteY4" fmla="*/ 2175217 h 2175217"/>
                            <a:gd name="connsiteX5" fmla="*/ 32739 w 5958975"/>
                            <a:gd name="connsiteY5" fmla="*/ 2137811 h 2175217"/>
                            <a:gd name="connsiteX6" fmla="*/ 645924 w 5958975"/>
                            <a:gd name="connsiteY6" fmla="*/ 1437217 h 2175217"/>
                            <a:gd name="connsiteX7" fmla="*/ 2212199 w 5958975"/>
                            <a:gd name="connsiteY7" fmla="*/ 1111252 h 2175217"/>
                            <a:gd name="connsiteX8" fmla="*/ 3855253 w 5958975"/>
                            <a:gd name="connsiteY8" fmla="*/ 679829 h 2175217"/>
                            <a:gd name="connsiteX9" fmla="*/ 3962742 w 5958975"/>
                            <a:gd name="connsiteY9" fmla="*/ 497672 h 2175217"/>
                            <a:gd name="connsiteX10" fmla="*/ 5070508 w 5958975"/>
                            <a:gd name="connsiteY10" fmla="*/ 187 h 21752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958975" h="2175217">
                              <a:moveTo>
                                <a:pt x="5070508" y="187"/>
                              </a:moveTo>
                              <a:cubicBezTo>
                                <a:pt x="5232462" y="-2060"/>
                                <a:pt x="5398495" y="15916"/>
                                <a:pt x="5559729" y="56662"/>
                              </a:cubicBezTo>
                              <a:cubicBezTo>
                                <a:pt x="5559729" y="56662"/>
                                <a:pt x="5559729" y="56662"/>
                                <a:pt x="5958975" y="162121"/>
                              </a:cubicBezTo>
                              <a:lnTo>
                                <a:pt x="5958975" y="2175217"/>
                              </a:lnTo>
                              <a:lnTo>
                                <a:pt x="0" y="2175217"/>
                              </a:lnTo>
                              <a:lnTo>
                                <a:pt x="32739" y="2137811"/>
                              </a:lnTo>
                              <a:cubicBezTo>
                                <a:pt x="203550" y="1942651"/>
                                <a:pt x="405992" y="1711351"/>
                                <a:pt x="645924" y="1437217"/>
                              </a:cubicBezTo>
                              <a:cubicBezTo>
                                <a:pt x="937681" y="1092078"/>
                                <a:pt x="1628685" y="948270"/>
                                <a:pt x="2212199" y="1111252"/>
                              </a:cubicBezTo>
                              <a:cubicBezTo>
                                <a:pt x="2857136" y="1293409"/>
                                <a:pt x="3609562" y="1092078"/>
                                <a:pt x="3855253" y="679829"/>
                              </a:cubicBezTo>
                              <a:cubicBezTo>
                                <a:pt x="3855253" y="679829"/>
                                <a:pt x="3855253" y="679829"/>
                                <a:pt x="3962742" y="497672"/>
                              </a:cubicBezTo>
                              <a:cubicBezTo>
                                <a:pt x="4135493" y="195676"/>
                                <a:pt x="4584646" y="6928"/>
                                <a:pt x="5070508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Forma libre: Forma 6"/>
                      <wps:cNvSpPr>
                        <a:spLocks/>
                      </wps:cNvSpPr>
                      <wps:spPr bwMode="auto">
                        <a:xfrm>
                          <a:off x="0" y="8359140"/>
                          <a:ext cx="6522720" cy="1615440"/>
                        </a:xfrm>
                        <a:custGeom>
                          <a:avLst/>
                          <a:gdLst>
                            <a:gd name="connsiteX0" fmla="*/ 744434 w 6454325"/>
                            <a:gd name="connsiteY0" fmla="*/ 213 h 1454138"/>
                            <a:gd name="connsiteX1" fmla="*/ 2150775 w 6454325"/>
                            <a:gd name="connsiteY1" fmla="*/ 538907 h 1454138"/>
                            <a:gd name="connsiteX2" fmla="*/ 3041810 w 6454325"/>
                            <a:gd name="connsiteY2" fmla="*/ 749894 h 1454138"/>
                            <a:gd name="connsiteX3" fmla="*/ 3180074 w 6454325"/>
                            <a:gd name="connsiteY3" fmla="*/ 721123 h 1454138"/>
                            <a:gd name="connsiteX4" fmla="*/ 4101834 w 6454325"/>
                            <a:gd name="connsiteY4" fmla="*/ 1008834 h 1454138"/>
                            <a:gd name="connsiteX5" fmla="*/ 5100408 w 6454325"/>
                            <a:gd name="connsiteY5" fmla="*/ 1277364 h 1454138"/>
                            <a:gd name="connsiteX6" fmla="*/ 5438387 w 6454325"/>
                            <a:gd name="connsiteY6" fmla="*/ 1171870 h 1454138"/>
                            <a:gd name="connsiteX7" fmla="*/ 6390873 w 6454325"/>
                            <a:gd name="connsiteY7" fmla="*/ 1373267 h 1454138"/>
                            <a:gd name="connsiteX8" fmla="*/ 6436961 w 6454325"/>
                            <a:gd name="connsiteY8" fmla="*/ 1432008 h 1454138"/>
                            <a:gd name="connsiteX9" fmla="*/ 6454325 w 6454325"/>
                            <a:gd name="connsiteY9" fmla="*/ 1454138 h 1454138"/>
                            <a:gd name="connsiteX10" fmla="*/ 0 w 6454325"/>
                            <a:gd name="connsiteY10" fmla="*/ 1454138 h 1454138"/>
                            <a:gd name="connsiteX11" fmla="*/ 0 w 6454325"/>
                            <a:gd name="connsiteY11" fmla="*/ 1417060 h 1454138"/>
                            <a:gd name="connsiteX12" fmla="*/ 0 w 6454325"/>
                            <a:gd name="connsiteY12" fmla="*/ 97751 h 1454138"/>
                            <a:gd name="connsiteX13" fmla="*/ 337979 w 6454325"/>
                            <a:gd name="connsiteY13" fmla="*/ 40209 h 1454138"/>
                            <a:gd name="connsiteX14" fmla="*/ 744434 w 6454325"/>
                            <a:gd name="connsiteY14" fmla="*/ 213 h 1454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454325" h="1454138">
                              <a:moveTo>
                                <a:pt x="744434" y="213"/>
                              </a:moveTo>
                              <a:cubicBezTo>
                                <a:pt x="1327732" y="-7518"/>
                                <a:pt x="1876167" y="196052"/>
                                <a:pt x="2150775" y="538907"/>
                              </a:cubicBezTo>
                              <a:cubicBezTo>
                                <a:pt x="2319764" y="740304"/>
                                <a:pt x="2703831" y="836208"/>
                                <a:pt x="3041810" y="749894"/>
                              </a:cubicBezTo>
                              <a:cubicBezTo>
                                <a:pt x="3041810" y="749894"/>
                                <a:pt x="3041810" y="749894"/>
                                <a:pt x="3180074" y="721123"/>
                              </a:cubicBezTo>
                              <a:cubicBezTo>
                                <a:pt x="3564141" y="625220"/>
                                <a:pt x="3994296" y="759485"/>
                                <a:pt x="4101834" y="1008834"/>
                              </a:cubicBezTo>
                              <a:cubicBezTo>
                                <a:pt x="4224736" y="1267773"/>
                                <a:pt x="4700979" y="1402038"/>
                                <a:pt x="5100408" y="1277364"/>
                              </a:cubicBezTo>
                              <a:cubicBezTo>
                                <a:pt x="5100408" y="1277364"/>
                                <a:pt x="5100408" y="1277364"/>
                                <a:pt x="5438387" y="1171870"/>
                              </a:cubicBezTo>
                              <a:cubicBezTo>
                                <a:pt x="5791729" y="1056786"/>
                                <a:pt x="6221884" y="1152689"/>
                                <a:pt x="6390873" y="1373267"/>
                              </a:cubicBezTo>
                              <a:cubicBezTo>
                                <a:pt x="6390873" y="1373267"/>
                                <a:pt x="6390873" y="1373267"/>
                                <a:pt x="6436961" y="1432008"/>
                              </a:cubicBezTo>
                              <a:lnTo>
                                <a:pt x="6454325" y="1454138"/>
                              </a:lnTo>
                              <a:lnTo>
                                <a:pt x="0" y="1454138"/>
                              </a:lnTo>
                              <a:lnTo>
                                <a:pt x="0" y="1417060"/>
                              </a:lnTo>
                              <a:cubicBezTo>
                                <a:pt x="0" y="1161380"/>
                                <a:pt x="0" y="752292"/>
                                <a:pt x="0" y="97751"/>
                              </a:cubicBezTo>
                              <a:cubicBezTo>
                                <a:pt x="0" y="97751"/>
                                <a:pt x="0" y="97751"/>
                                <a:pt x="337979" y="40209"/>
                              </a:cubicBezTo>
                              <a:cubicBezTo>
                                <a:pt x="473363" y="15034"/>
                                <a:pt x="609826" y="1997"/>
                                <a:pt x="744434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orma libre: Forma 6"/>
                      <wps:cNvSpPr>
                        <a:spLocks/>
                      </wps:cNvSpPr>
                      <wps:spPr bwMode="auto">
                        <a:xfrm>
                          <a:off x="0" y="8602980"/>
                          <a:ext cx="6454140" cy="1453515"/>
                        </a:xfrm>
                        <a:custGeom>
                          <a:avLst/>
                          <a:gdLst>
                            <a:gd name="connsiteX0" fmla="*/ 744434 w 6454325"/>
                            <a:gd name="connsiteY0" fmla="*/ 213 h 1454138"/>
                            <a:gd name="connsiteX1" fmla="*/ 2150775 w 6454325"/>
                            <a:gd name="connsiteY1" fmla="*/ 538907 h 1454138"/>
                            <a:gd name="connsiteX2" fmla="*/ 3041810 w 6454325"/>
                            <a:gd name="connsiteY2" fmla="*/ 749894 h 1454138"/>
                            <a:gd name="connsiteX3" fmla="*/ 3180074 w 6454325"/>
                            <a:gd name="connsiteY3" fmla="*/ 721123 h 1454138"/>
                            <a:gd name="connsiteX4" fmla="*/ 4101834 w 6454325"/>
                            <a:gd name="connsiteY4" fmla="*/ 1008834 h 1454138"/>
                            <a:gd name="connsiteX5" fmla="*/ 5100408 w 6454325"/>
                            <a:gd name="connsiteY5" fmla="*/ 1277364 h 1454138"/>
                            <a:gd name="connsiteX6" fmla="*/ 5438387 w 6454325"/>
                            <a:gd name="connsiteY6" fmla="*/ 1171870 h 1454138"/>
                            <a:gd name="connsiteX7" fmla="*/ 6390873 w 6454325"/>
                            <a:gd name="connsiteY7" fmla="*/ 1373267 h 1454138"/>
                            <a:gd name="connsiteX8" fmla="*/ 6436961 w 6454325"/>
                            <a:gd name="connsiteY8" fmla="*/ 1432008 h 1454138"/>
                            <a:gd name="connsiteX9" fmla="*/ 6454325 w 6454325"/>
                            <a:gd name="connsiteY9" fmla="*/ 1454138 h 1454138"/>
                            <a:gd name="connsiteX10" fmla="*/ 0 w 6454325"/>
                            <a:gd name="connsiteY10" fmla="*/ 1454138 h 1454138"/>
                            <a:gd name="connsiteX11" fmla="*/ 0 w 6454325"/>
                            <a:gd name="connsiteY11" fmla="*/ 1417060 h 1454138"/>
                            <a:gd name="connsiteX12" fmla="*/ 0 w 6454325"/>
                            <a:gd name="connsiteY12" fmla="*/ 97751 h 1454138"/>
                            <a:gd name="connsiteX13" fmla="*/ 337979 w 6454325"/>
                            <a:gd name="connsiteY13" fmla="*/ 40209 h 1454138"/>
                            <a:gd name="connsiteX14" fmla="*/ 744434 w 6454325"/>
                            <a:gd name="connsiteY14" fmla="*/ 213 h 1454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454325" h="1454138">
                              <a:moveTo>
                                <a:pt x="744434" y="213"/>
                              </a:moveTo>
                              <a:cubicBezTo>
                                <a:pt x="1327732" y="-7518"/>
                                <a:pt x="1876167" y="196052"/>
                                <a:pt x="2150775" y="538907"/>
                              </a:cubicBezTo>
                              <a:cubicBezTo>
                                <a:pt x="2319764" y="740304"/>
                                <a:pt x="2703831" y="836208"/>
                                <a:pt x="3041810" y="749894"/>
                              </a:cubicBezTo>
                              <a:cubicBezTo>
                                <a:pt x="3041810" y="749894"/>
                                <a:pt x="3041810" y="749894"/>
                                <a:pt x="3180074" y="721123"/>
                              </a:cubicBezTo>
                              <a:cubicBezTo>
                                <a:pt x="3564141" y="625220"/>
                                <a:pt x="3994296" y="759485"/>
                                <a:pt x="4101834" y="1008834"/>
                              </a:cubicBezTo>
                              <a:cubicBezTo>
                                <a:pt x="4224736" y="1267773"/>
                                <a:pt x="4700979" y="1402038"/>
                                <a:pt x="5100408" y="1277364"/>
                              </a:cubicBezTo>
                              <a:cubicBezTo>
                                <a:pt x="5100408" y="1277364"/>
                                <a:pt x="5100408" y="1277364"/>
                                <a:pt x="5438387" y="1171870"/>
                              </a:cubicBezTo>
                              <a:cubicBezTo>
                                <a:pt x="5791729" y="1056786"/>
                                <a:pt x="6221884" y="1152689"/>
                                <a:pt x="6390873" y="1373267"/>
                              </a:cubicBezTo>
                              <a:cubicBezTo>
                                <a:pt x="6390873" y="1373267"/>
                                <a:pt x="6390873" y="1373267"/>
                                <a:pt x="6436961" y="1432008"/>
                              </a:cubicBezTo>
                              <a:lnTo>
                                <a:pt x="6454325" y="1454138"/>
                              </a:lnTo>
                              <a:lnTo>
                                <a:pt x="0" y="1454138"/>
                              </a:lnTo>
                              <a:lnTo>
                                <a:pt x="0" y="1417060"/>
                              </a:lnTo>
                              <a:cubicBezTo>
                                <a:pt x="0" y="1161380"/>
                                <a:pt x="0" y="752292"/>
                                <a:pt x="0" y="97751"/>
                              </a:cubicBezTo>
                              <a:cubicBezTo>
                                <a:pt x="0" y="97751"/>
                                <a:pt x="0" y="97751"/>
                                <a:pt x="337979" y="40209"/>
                              </a:cubicBezTo>
                              <a:cubicBezTo>
                                <a:pt x="473363" y="15034"/>
                                <a:pt x="609826" y="1997"/>
                                <a:pt x="744434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7FF6BF5" id="Grupo 12" o:spid="_x0000_s1026" alt="decorative elements" style="position:absolute;margin-left:-.75pt;margin-top:0;width:612pt;height:792.25pt;z-index:251664384;mso-width-percent:1000;mso-height-percent:1000;mso-position-horizontal-relative:page;mso-position-vertical-relative:page;mso-width-percent:1000;mso-height-percent:1000" coordsize="77724,100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">
              <v:shape id="Forma libre: Forma 4" o:spid="_x0000_s1027" style="position:absolute;top:76581;width:64236;height:23964;visibility:visible;mso-wrap-style:square;v-text-anchor:top" coordsize="6251208,21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0f3344 [3204]" stroked="f">
                <v:path arrowok="t" o:connecttype="custom" o:connectlocs="1206372,663;2265462,535438;3187926,801213;3337148,748059;4327440,1173301;5127813,1641068;5439824,1609176;6185934,1949369;6409819,2370459;6423660,2396490;0,2396490;0,333447;624020,99563;1206372,663" o:connectangles="0,0,0,0,0,0,0,0,0,0,0,0,0,0"/>
              </v:shape>
              <v:shape id="Forma libre: Forma 4" o:spid="_x0000_s1028" style="position:absolute;top:78943;width:62512;height:21604;visibility:visible;mso-wrap-style:square;v-text-anchor:top" coordsize="6251208,21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fcea10 [3207]" stroked="f">
                <v:path arrowok="t" o:connecttype="custom" o:connectlocs="1173985,598;2204643,482700;3102342,722298;3247558,674379;4211264,1057737;4990150,1479431;5293784,1450680;6019864,1757366;6237739,2136981;6251208,2160448;0,2160448;0,300604;607267,89757;1173985,598" o:connectangles="0,0,0,0,0,0,0,0,0,0,0,0,0,0"/>
              </v:shape>
              <v:shape id="Forma libre: Forma 5" o:spid="_x0000_s1029" style="position:absolute;left:16535;top:76276;width:61189;height:24339;visibility:visible;mso-wrap-style:square;v-text-anchor:top" coordsize="5958975,217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" path="m5070508,187v161954,-2247,327987,15729,489221,56475c5559729,56662,5559729,56662,5958975,162121r,2013096l,2175217r32739,-37406c203550,1942651,405992,1711351,645924,1437217,937681,1092078,1628685,948270,2212199,1111252v644937,182157,1397363,-19174,1643054,-431423c3855253,679829,3855253,679829,3962742,497672,4135493,195676,4584646,6928,5070508,187xe" fillcolor="#0f3344 [3204]" stroked="f">
                <v:path arrowok="t" o:connecttype="custom" o:connectlocs="5206555,209;5708902,63402;6118860,181405;6118860,2433955;0,2433955;33617,2392100;663255,1608171;2271554,1243433;3958693,760693;4069066,556869;5206555,209" o:connectangles="0,0,0,0,0,0,0,0,0,0,0"/>
              </v:shape>
              <v:shape id="Forma libre: Forma 3" o:spid="_x0000_s1030" style="position:absolute;width:39700;height:16002;visibility:visible;mso-wrap-style:square;v-text-anchor:top" coordsize="3589746,134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" path="m,l3589746,,3455255,28500v-374112,91872,-684912,271080,-830720,516073c2624535,544573,2624535,544573,2486402,762345,2194787,1234183,1304594,1470102,506489,1279552v,,,,-506489,-117960l,xe" fillcolor="#0f3344 [3204]" stroked="f">
                <v:path arrowok="t" o:connecttype="custom" o:connectlocs="0,0;3970020,0;3821282,33890;2902561,647559;2749795,906515;560143,1521533;0,1381265;0,0" o:connectangles="0,0,0,0,0,0,0,0"/>
              </v:shape>
              <v:shape id="Forma libre: Forma 3" o:spid="_x0000_s1031" style="position:absolute;left:76;width:35897;height:13457;visibility:visible;mso-wrap-style:square;v-text-anchor:top" coordsize="3589746,134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" path="m,l3589746,,3455255,28500v-374112,91872,-684912,271080,-830720,516073c2624535,544573,2624535,544573,2486402,762345,2194787,1234183,1304594,1470102,506489,1279552v,,,,-506489,-117960l,xe" fillcolor="#e5d8ea [3205]" stroked="f">
                <v:path arrowok="t" o:connecttype="custom" o:connectlocs="0,0;3589746,0;3455255,28500;2624535,544573;2486402,762345;506489,1279552;0,1161592;0,0" o:connectangles="0,0,0,0,0,0,0,0"/>
              </v:shape>
              <v:shape id="Forma libre: Forma 5" o:spid="_x0000_s1032" style="position:absolute;left:18135;top:78867;width:59589;height:21748;visibility:visible;mso-wrap-style:square;v-text-anchor:top" coordsize="5958975,217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" path="m5070508,187v161954,-2247,327987,15729,489221,56475c5559729,56662,5559729,56662,5958975,162121r,2013096l,2175217r32739,-37406c203550,1942651,405992,1711351,645924,1437217,937681,1092078,1628685,948270,2212199,1111252v644937,182157,1397363,-19174,1643054,-431423c3855253,679829,3855253,679829,3962742,497672,4135493,195676,4584646,6928,5070508,187xe" fillcolor="#e5d8ea [3205]" stroked="f">
                <v:path arrowok="t" o:connecttype="custom" o:connectlocs="5070393,187;5559603,56653;5958840,162096;5958840,2174875;0,2174875;32738,2137475;645909,1436991;2212149,1111077;3855166,679722;3962652,497594;5070393,187" o:connectangles="0,0,0,0,0,0,0,0,0,0,0"/>
              </v:shape>
              <v:shape id="Forma libre: Forma 6" o:spid="_x0000_s1033" style="position:absolute;top:83591;width:65227;height:16154;visibility:visible;mso-wrap-style:square;v-text-anchor:top" coordsize="6454325,145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" path="m744434,213v583298,-7731,1131733,195839,1406341,538694c2319764,740304,2703831,836208,3041810,749894v,,,,138264,-28771c3564141,625220,3994296,759485,4101834,1008834v122902,258939,599145,393204,998574,268530c5100408,1277364,5100408,1277364,5438387,1171870v353342,-115084,783497,-19181,952486,201397c6390873,1373267,6390873,1373267,6436961,1432008r17364,22130l,1454138r,-37078c,1161380,,752292,,97751v,,,,337979,-57542c473363,15034,609826,1997,744434,213xe" fillcolor="#0f3344 [3204]" stroked="f">
                <v:path arrowok="t" o:connecttype="custom" o:connectlocs="752323,237;2173566,598686;3074043,833077;3213773,801114;4145300,1120740;5154456,1419057;5496016,1301861;6458596,1525598;6505172,1590855;6522720,1615440;0,1615440;0,1574249;0,108594;341560,44669;752323,237" o:connectangles="0,0,0,0,0,0,0,0,0,0,0,0,0,0,0"/>
              </v:shape>
              <v:shape id="Forma libre: Forma 6" o:spid="_x0000_s1034" style="position:absolute;top:86029;width:64541;height:14535;visibility:visible;mso-wrap-style:square;v-text-anchor:top" coordsize="6454325,145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" path="m744434,213v583298,-7731,1131733,195839,1406341,538694c2319764,740304,2703831,836208,3041810,749894v,,,,138264,-28771c3564141,625220,3994296,759485,4101834,1008834v122902,258939,599145,393204,998574,268530c5100408,1277364,5100408,1277364,5438387,1171870v353342,-115084,783497,-19181,952486,201397c6390873,1373267,6390873,1373267,6436961,1432008r17364,22130l,1454138r,-37078c,1161380,,752292,,97751v,,,,337979,-57542c473363,15034,609826,1997,744434,213xe" fillcolor="#f8c4d7 [3206]" stroked="f">
                <v:path arrowok="t" o:connecttype="custom" o:connectlocs="744413,213;2150713,538676;3041723,749573;3179983,720814;4101716,1008402;5100262,1276817;5438231,1171368;6390690,1372679;6436776,1431394;6454140,1453515;0,1453515;0,1416453;0,97709;337969,40192;744413,213" o:connectangles="0,0,0,0,0,0,0,0,0,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10043" w14:textId="77777777" w:rsidR="009468D3" w:rsidRDefault="00CB0809">
    <w:pPr>
      <w:pStyle w:val="Encabezado"/>
    </w:pPr>
    <w:r>
      <w:rPr>
        <w:noProof/>
        <w:lang w:val="en-US"/>
      </w:rPr>
      <mc:AlternateContent>
        <mc:Choice Requires="wpg">
          <w:drawing>
            <wp:inline distT="0" distB="0" distL="0" distR="0" wp14:anchorId="50C2E0BA" wp14:editId="5F343116">
              <wp:extent cx="7782130" cy="10065662"/>
              <wp:effectExtent l="0" t="0" r="9525" b="0"/>
              <wp:docPr id="1" name="Grupo 1" descr="elementos decorativos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orma libre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orma libre: Forma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orma libre: Forma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orma libre: Forma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orma libre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orma libre: Forma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orma libre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14415D9" id="Grupo 1" o:spid="_x0000_s1026" alt="elementos decorativos" style="width:612.75pt;height:792.55pt;mso-position-horizontal-relative:char;mso-position-vertical-relative:line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">
              <v:shape id="Forma libre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c,453,,453,,453,23,401,52,353,87,310v7,-9,14,-17,21,-26c116,275,125,266,133,258,248,143,406,72,581,72v291,,291,,291,c872,,872,,872,l,xe" fillcolor="#e5d8ea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orma libre: Forma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c1716497,1887343,1783194,1774036,1700732,1696892,415301,414363,93943,93731,13603,13572l,,,329116r19162,24174c1506705,1831895,1506705,1831895,1506705,1831895v12935,12857,19403,25715,32338,32143c1568147,1889753,1599676,1898593,1628881,1895780l,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orma libre: Forma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c2431368,2672542,2525528,2512581,2409112,2403672,443168,442167,74554,74385,5438,5426l,,,454256r5467,15139c12315,484143,21446,497756,35142,506832,2135192,2594263,2135192,2594263,2135192,2594263v18262,18152,27392,36303,45654,45379c2221934,2675946,2266446,2688425,2307676,2684454l,xe" fillcolor="#f8c4d7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orma libre: Forma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l1070039,950237,,950237,,xe" fillcolor="#e5d8ea [3205]" stroked="f">
                <v:path arrowok="t" o:connecttype="custom" o:connectlocs="1070039,0;1070039,950237;0,950237" o:connectangles="0,0,0"/>
              </v:shape>
              <v:shape id="Forma libre: Forma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l1991837,238843r,590348l925407,1776225,,1776225,,xe" fillcolor="#f8c4d7 [3206]" stroked="f">
                <v:path arrowok="t" o:connecttype="custom" o:connectlocs="1991837,0;1991837,238843;1991837,829191;925407,1776225;0,1776225" o:connectangles="0,0,0,0,0"/>
              </v:shape>
              <v:shape id="Forma libre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" path="c193,,193,,193,v1,,1,,1,c194,30,194,30,194,30v,1,,2,,3c193,35,192,37,190,39,32,197,32,197,32,197v-1,2,-2,3,-4,4c16,212,,194,11,182l,xe" fillcolor="#fcea1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orma libre: Forma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c2605691,,2605691,,2605691,v,373697,,373697,,373697c2605691,386154,2605691,398610,2605691,411067v-13958,24913,-27915,49826,-55831,74739c344535,2453944,344535,2453944,344535,2453944v-13957,24913,-27915,37369,-55831,49826l271639,2515287r-190602,l49678,2492870v-57576,-57611,-75023,-151036,1745,-225775c2591733,,2591733,,2591733,l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orma libre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" path="c193,,193,,193,v1,,1,,1,c194,30,194,30,194,30v,1,,2,,3c193,35,192,37,190,39,32,197,32,197,32,197v-1,2,-2,3,-4,4c16,212,,194,11,182l,xe" fillcolor="#0f3344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4E"/>
    <w:rsid w:val="000115CE"/>
    <w:rsid w:val="000828F4"/>
    <w:rsid w:val="000F51EC"/>
    <w:rsid w:val="000F7122"/>
    <w:rsid w:val="00107C8E"/>
    <w:rsid w:val="001B4EEF"/>
    <w:rsid w:val="001B689C"/>
    <w:rsid w:val="00200635"/>
    <w:rsid w:val="00254E0D"/>
    <w:rsid w:val="002A0A1B"/>
    <w:rsid w:val="003068CE"/>
    <w:rsid w:val="0038000D"/>
    <w:rsid w:val="00385ACF"/>
    <w:rsid w:val="003E305E"/>
    <w:rsid w:val="00410197"/>
    <w:rsid w:val="00477474"/>
    <w:rsid w:val="00480B7F"/>
    <w:rsid w:val="004A1893"/>
    <w:rsid w:val="004C4A44"/>
    <w:rsid w:val="004E63AD"/>
    <w:rsid w:val="004F28F0"/>
    <w:rsid w:val="005125BB"/>
    <w:rsid w:val="005264AB"/>
    <w:rsid w:val="00537F9C"/>
    <w:rsid w:val="00572222"/>
    <w:rsid w:val="005B5235"/>
    <w:rsid w:val="005D3DA6"/>
    <w:rsid w:val="00666298"/>
    <w:rsid w:val="00744EA9"/>
    <w:rsid w:val="00752FC4"/>
    <w:rsid w:val="00757E9C"/>
    <w:rsid w:val="007B4C91"/>
    <w:rsid w:val="007D70F7"/>
    <w:rsid w:val="00830C5F"/>
    <w:rsid w:val="008340C6"/>
    <w:rsid w:val="00834A33"/>
    <w:rsid w:val="00896EE1"/>
    <w:rsid w:val="008C1482"/>
    <w:rsid w:val="008D0AA7"/>
    <w:rsid w:val="008E172E"/>
    <w:rsid w:val="00912A0A"/>
    <w:rsid w:val="009468D3"/>
    <w:rsid w:val="009A601B"/>
    <w:rsid w:val="009B40D3"/>
    <w:rsid w:val="00A12256"/>
    <w:rsid w:val="00A17117"/>
    <w:rsid w:val="00A763AE"/>
    <w:rsid w:val="00AC6807"/>
    <w:rsid w:val="00B63133"/>
    <w:rsid w:val="00BC0F0A"/>
    <w:rsid w:val="00C11980"/>
    <w:rsid w:val="00C46CD6"/>
    <w:rsid w:val="00CB0809"/>
    <w:rsid w:val="00D04123"/>
    <w:rsid w:val="00D06525"/>
    <w:rsid w:val="00D149F1"/>
    <w:rsid w:val="00D36106"/>
    <w:rsid w:val="00D56B94"/>
    <w:rsid w:val="00D9414E"/>
    <w:rsid w:val="00DA568F"/>
    <w:rsid w:val="00DC7840"/>
    <w:rsid w:val="00E04924"/>
    <w:rsid w:val="00F1217C"/>
    <w:rsid w:val="00F71D73"/>
    <w:rsid w:val="00F763B1"/>
    <w:rsid w:val="00F90A6A"/>
    <w:rsid w:val="00FA402E"/>
    <w:rsid w:val="00FB49C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0BAC4"/>
  <w15:docId w15:val="{10141F5A-ADA7-46FA-B819-7F569D8B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s-E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94"/>
    <w:rPr>
      <w:color w:val="auto"/>
      <w:sz w:val="24"/>
    </w:rPr>
  </w:style>
  <w:style w:type="paragraph" w:styleId="Ttulo1">
    <w:name w:val="heading 1"/>
    <w:basedOn w:val="Normal"/>
    <w:next w:val="Normal"/>
    <w:link w:val="Ttulo1C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F4F92" w:themeColor="accent2" w:themeShade="8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1921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2632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B2632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192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1921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63133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4E0D"/>
    <w:rPr>
      <w:color w:val="auto"/>
    </w:rPr>
  </w:style>
  <w:style w:type="paragraph" w:styleId="Piedepgina">
    <w:name w:val="footer"/>
    <w:basedOn w:val="Normal"/>
    <w:link w:val="PiedepginaC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7F4F92" w:themeColor="accent2" w:themeShade="8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4E0D"/>
    <w:rPr>
      <w:rFonts w:asciiTheme="majorHAnsi" w:hAnsiTheme="majorHAnsi"/>
      <w:color w:val="7F4F92" w:themeColor="accent2" w:themeShade="80"/>
    </w:rPr>
  </w:style>
  <w:style w:type="character" w:styleId="Textodelmarcadordeposicin">
    <w:name w:val="Placeholder Text"/>
    <w:basedOn w:val="Fuentedeprrafopredeter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Informacindecontacto">
    <w:name w:val="Información de contacto"/>
    <w:basedOn w:val="Normal"/>
    <w:uiPriority w:val="3"/>
    <w:qFormat/>
    <w:rsid w:val="00410197"/>
    <w:pPr>
      <w:spacing w:after="0"/>
      <w:jc w:val="right"/>
    </w:pPr>
    <w:rPr>
      <w:sz w:val="20"/>
      <w:szCs w:val="18"/>
    </w:rPr>
  </w:style>
  <w:style w:type="paragraph" w:styleId="Fecha">
    <w:name w:val="Date"/>
    <w:basedOn w:val="Normal"/>
    <w:next w:val="Saludo"/>
    <w:link w:val="FechaCar"/>
    <w:uiPriority w:val="4"/>
    <w:unhideWhenUsed/>
    <w:qFormat/>
    <w:rsid w:val="003068CE"/>
    <w:pPr>
      <w:spacing w:before="480" w:after="600"/>
    </w:pPr>
  </w:style>
  <w:style w:type="character" w:customStyle="1" w:styleId="FechaCar">
    <w:name w:val="Fecha Car"/>
    <w:basedOn w:val="Fuentedeprrafopredeter"/>
    <w:link w:val="Fecha"/>
    <w:uiPriority w:val="4"/>
    <w:rsid w:val="003068CE"/>
    <w:rPr>
      <w:color w:val="FFFFFF" w:themeColor="background1"/>
      <w:sz w:val="24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254E0D"/>
    <w:pPr>
      <w:spacing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6"/>
    <w:rsid w:val="00254E0D"/>
    <w:rPr>
      <w:color w:val="auto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254E0D"/>
    <w:rPr>
      <w:rFonts w:asciiTheme="majorHAnsi" w:eastAsiaTheme="majorEastAsia" w:hAnsiTheme="majorHAnsi" w:cstheme="majorBidi"/>
      <w:b/>
      <w:bCs/>
      <w:color w:val="7F4F92" w:themeColor="accent2" w:themeShade="8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aconcuadrcula">
    <w:name w:val="Table Grid"/>
    <w:basedOn w:val="Tabla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fa">
    <w:name w:val="Bibliography"/>
    <w:basedOn w:val="Normal"/>
    <w:next w:val="Normal"/>
    <w:uiPriority w:val="37"/>
    <w:semiHidden/>
    <w:unhideWhenUsed/>
    <w:rsid w:val="00572222"/>
  </w:style>
  <w:style w:type="paragraph" w:styleId="Textodebloque">
    <w:name w:val="Block Text"/>
    <w:basedOn w:val="Normal"/>
    <w:uiPriority w:val="99"/>
    <w:semiHidden/>
    <w:unhideWhenUsed/>
    <w:rsid w:val="000F51EC"/>
    <w:pPr>
      <w:pBdr>
        <w:top w:val="single" w:sz="2" w:space="10" w:color="0F3344" w:themeColor="accent1" w:frame="1"/>
        <w:left w:val="single" w:sz="2" w:space="10" w:color="0F3344" w:themeColor="accent1" w:frame="1"/>
        <w:bottom w:val="single" w:sz="2" w:space="10" w:color="0F3344" w:themeColor="accent1" w:frame="1"/>
        <w:right w:val="single" w:sz="2" w:space="10" w:color="0F3344" w:themeColor="accent1" w:frame="1"/>
      </w:pBdr>
      <w:ind w:left="1152" w:right="1152"/>
    </w:pPr>
    <w:rPr>
      <w:rFonts w:eastAsiaTheme="minorEastAsia"/>
      <w:i/>
      <w:iCs/>
      <w:color w:val="0B2632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22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222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72222"/>
    <w:pPr>
      <w:spacing w:after="3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72222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72222"/>
    <w:pPr>
      <w:spacing w:after="3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tulodellibro">
    <w:name w:val="Book Title"/>
    <w:basedOn w:val="Fuentedeprrafopredeter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</w:rPr>
      <w:tblPr/>
      <w:tcPr>
        <w:shd w:val="clear" w:color="auto" w:fill="72BD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BD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</w:rPr>
      <w:tblPr/>
      <w:tcPr>
        <w:shd w:val="clear" w:color="auto" w:fill="F4EFF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F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</w:rPr>
      <w:tblPr/>
      <w:tcPr>
        <w:shd w:val="clear" w:color="auto" w:fill="FCE7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7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</w:rPr>
      <w:tblPr/>
      <w:tcPr>
        <w:shd w:val="clear" w:color="auto" w:fill="FDF6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6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EE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B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C302" w:themeFill="accent4" w:themeFillShade="CC"/>
      </w:tcPr>
    </w:tblStylePr>
    <w:tblStylePr w:type="lastRow">
      <w:rPr>
        <w:b/>
        <w:bCs/>
        <w:color w:val="D3C30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74A0" w:themeFill="accent3" w:themeFillShade="CC"/>
      </w:tcPr>
    </w:tblStylePr>
    <w:tblStylePr w:type="lastRow">
      <w:rPr>
        <w:b/>
        <w:bCs/>
        <w:color w:val="EE74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E2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E28" w:themeColor="accent1" w:themeShade="99"/>
          <w:insideV w:val="nil"/>
        </w:tcBorders>
        <w:shd w:val="clear" w:color="auto" w:fill="091E2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E28" w:themeFill="accent1" w:themeFillShade="99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50AC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3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3AB" w:themeColor="accent2" w:themeShade="99"/>
          <w:insideV w:val="nil"/>
        </w:tcBorders>
        <w:shd w:val="clear" w:color="auto" w:fill="9663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3AB" w:themeFill="accent2" w:themeFillShade="99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1EBF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EA10" w:themeColor="accent4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525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5256B" w:themeColor="accent3" w:themeShade="99"/>
          <w:insideV w:val="nil"/>
        </w:tcBorders>
        <w:shd w:val="clear" w:color="auto" w:fill="E525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256B" w:themeFill="accent3" w:themeFillShade="99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C4D7" w:themeColor="accent3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920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9202" w:themeColor="accent4" w:themeShade="99"/>
          <w:insideV w:val="nil"/>
        </w:tcBorders>
        <w:shd w:val="clear" w:color="auto" w:fill="9E920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02" w:themeFill="accent4" w:themeFillShade="99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4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7222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222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2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Listaoscura">
    <w:name w:val="Dark List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92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63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4E9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8EC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51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60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79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B60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72222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fasis">
    <w:name w:val="Emphasis"/>
    <w:basedOn w:val="Fuentedeprrafopredeter"/>
    <w:uiPriority w:val="20"/>
    <w:semiHidden/>
    <w:qFormat/>
    <w:rsid w:val="00572222"/>
    <w:rPr>
      <w:i/>
      <w:iCs/>
      <w:sz w:val="22"/>
    </w:rPr>
  </w:style>
  <w:style w:type="character" w:styleId="Refdenotaalfinal">
    <w:name w:val="endnote reference"/>
    <w:basedOn w:val="Fuentedeprrafopredeter"/>
    <w:uiPriority w:val="99"/>
    <w:semiHidden/>
    <w:unhideWhenUsed/>
    <w:rsid w:val="00572222"/>
    <w:rPr>
      <w:sz w:val="22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72222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Direccinsobre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vnculovisitado">
    <w:name w:val="FollowedHyperlink"/>
    <w:basedOn w:val="Fuentedeprrafopredeter"/>
    <w:uiPriority w:val="99"/>
    <w:semiHidden/>
    <w:unhideWhenUsed/>
    <w:rsid w:val="000F51EC"/>
    <w:rPr>
      <w:color w:val="7F4F92" w:themeColor="accent2" w:themeShade="80"/>
      <w:sz w:val="22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572222"/>
    <w:rPr>
      <w:sz w:val="22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2222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Tabladecuadrcula1clara1">
    <w:name w:val="Tabla de cuadrícula 1 clara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2BDE0" w:themeColor="accent1" w:themeTint="66"/>
        <w:left w:val="single" w:sz="4" w:space="0" w:color="72BDE0" w:themeColor="accent1" w:themeTint="66"/>
        <w:bottom w:val="single" w:sz="4" w:space="0" w:color="72BDE0" w:themeColor="accent1" w:themeTint="66"/>
        <w:right w:val="single" w:sz="4" w:space="0" w:color="72BDE0" w:themeColor="accent1" w:themeTint="66"/>
        <w:insideH w:val="single" w:sz="4" w:space="0" w:color="72BDE0" w:themeColor="accent1" w:themeTint="66"/>
        <w:insideV w:val="single" w:sz="4" w:space="0" w:color="72BD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FF6" w:themeColor="accent2" w:themeTint="66"/>
        <w:left w:val="single" w:sz="4" w:space="0" w:color="F4EFF6" w:themeColor="accent2" w:themeTint="66"/>
        <w:bottom w:val="single" w:sz="4" w:space="0" w:color="F4EFF6" w:themeColor="accent2" w:themeTint="66"/>
        <w:right w:val="single" w:sz="4" w:space="0" w:color="F4EFF6" w:themeColor="accent2" w:themeTint="66"/>
        <w:insideH w:val="single" w:sz="4" w:space="0" w:color="F4EFF6" w:themeColor="accent2" w:themeTint="66"/>
        <w:insideV w:val="single" w:sz="4" w:space="0" w:color="F4EFF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E7EE" w:themeColor="accent3" w:themeTint="66"/>
        <w:left w:val="single" w:sz="4" w:space="0" w:color="FCE7EE" w:themeColor="accent3" w:themeTint="66"/>
        <w:bottom w:val="single" w:sz="4" w:space="0" w:color="FCE7EE" w:themeColor="accent3" w:themeTint="66"/>
        <w:right w:val="single" w:sz="4" w:space="0" w:color="FCE7EE" w:themeColor="accent3" w:themeTint="66"/>
        <w:insideH w:val="single" w:sz="4" w:space="0" w:color="FCE7EE" w:themeColor="accent3" w:themeTint="66"/>
        <w:insideV w:val="single" w:sz="4" w:space="0" w:color="FCE7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69F" w:themeColor="accent4" w:themeTint="66"/>
        <w:left w:val="single" w:sz="4" w:space="0" w:color="FDF69F" w:themeColor="accent4" w:themeTint="66"/>
        <w:bottom w:val="single" w:sz="4" w:space="0" w:color="FDF69F" w:themeColor="accent4" w:themeTint="66"/>
        <w:right w:val="single" w:sz="4" w:space="0" w:color="FDF69F" w:themeColor="accent4" w:themeTint="66"/>
        <w:insideH w:val="single" w:sz="4" w:space="0" w:color="FDF69F" w:themeColor="accent4" w:themeTint="66"/>
        <w:insideV w:val="single" w:sz="4" w:space="0" w:color="FDF6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2E9BCF" w:themeColor="accent1" w:themeTint="99"/>
        <w:bottom w:val="single" w:sz="2" w:space="0" w:color="2E9BCF" w:themeColor="accent1" w:themeTint="99"/>
        <w:insideH w:val="single" w:sz="2" w:space="0" w:color="2E9BCF" w:themeColor="accent1" w:themeTint="99"/>
        <w:insideV w:val="single" w:sz="2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9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cuadrcula2-nfasis21">
    <w:name w:val="Tabla de cuadrícula 2 - Énfasis 2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E7F2" w:themeColor="accent2" w:themeTint="99"/>
        <w:bottom w:val="single" w:sz="2" w:space="0" w:color="EFE7F2" w:themeColor="accent2" w:themeTint="99"/>
        <w:insideH w:val="single" w:sz="2" w:space="0" w:color="EFE7F2" w:themeColor="accent2" w:themeTint="99"/>
        <w:insideV w:val="single" w:sz="2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7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ADBE6" w:themeColor="accent3" w:themeTint="99"/>
        <w:bottom w:val="single" w:sz="2" w:space="0" w:color="FADBE6" w:themeColor="accent3" w:themeTint="99"/>
        <w:insideH w:val="single" w:sz="2" w:space="0" w:color="FADBE6" w:themeColor="accent3" w:themeTint="99"/>
        <w:insideV w:val="single" w:sz="2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B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DF26F" w:themeColor="accent4" w:themeTint="99"/>
        <w:bottom w:val="single" w:sz="2" w:space="0" w:color="FDF26F" w:themeColor="accent4" w:themeTint="99"/>
        <w:insideH w:val="single" w:sz="2" w:space="0" w:color="FDF26F" w:themeColor="accent4" w:themeTint="99"/>
        <w:insideV w:val="single" w:sz="2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2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cuadrcula2-nfasis61">
    <w:name w:val="Tabla de cuadrícula 2 - Énfasis 6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customStyle="1" w:styleId="Tabladecuadrcula3-nfasis21">
    <w:name w:val="Tabla de cuadrícula 3 - Énfasis 2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customStyle="1" w:styleId="Tabladecuadrcula3-nfasis41">
    <w:name w:val="Tabla de cuadrícula 3 - Énfasis 4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Tabladecuadrcula3-nfasis61">
    <w:name w:val="Tabla de cuadrícula 3 - Énfasis 6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cuadrcula5oscura1">
    <w:name w:val="Tabla de cuadrícula 5 oscura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72BDE0" w:themeFill="accent1" w:themeFillTint="66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4EFF6" w:themeFill="accent2" w:themeFillTint="66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CE7EE" w:themeFill="accent3" w:themeFillTint="66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69F" w:themeFill="accent4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cuadrcula6concolores-nfasis31">
    <w:name w:val="Tabla de cuadrícula 6 con colores - Énfasis 31"/>
    <w:basedOn w:val="Tablanormal"/>
    <w:uiPriority w:val="51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cuadrcula7concolores1">
    <w:name w:val="Tabla de cuadrícula 7 con colores1"/>
    <w:basedOn w:val="Tabla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7concolores-nfasis11">
    <w:name w:val="Tabla de cuadrícula 7 con colores - Énfasis 11"/>
    <w:basedOn w:val="Tablanormal"/>
    <w:uiPriority w:val="52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customStyle="1" w:styleId="Tabladecuadrcula7concolores-nfasis21">
    <w:name w:val="Tabla de cuadrícula 7 con colores - Énfasis 21"/>
    <w:basedOn w:val="Tablanormal"/>
    <w:uiPriority w:val="52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customStyle="1" w:styleId="Tabladecuadrcula7concolores-nfasis31">
    <w:name w:val="Tabla de cuadrícula 7 con colores - Énfasis 31"/>
    <w:basedOn w:val="Tablanormal"/>
    <w:uiPriority w:val="52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572222"/>
    <w:rPr>
      <w:rFonts w:asciiTheme="majorHAnsi" w:eastAsiaTheme="majorEastAsia" w:hAnsiTheme="majorHAnsi" w:cstheme="majorBidi"/>
      <w:color w:val="071921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2222"/>
    <w:rPr>
      <w:rFonts w:asciiTheme="majorHAnsi" w:eastAsiaTheme="majorEastAsia" w:hAnsiTheme="majorHAnsi" w:cstheme="majorBidi"/>
      <w:i/>
      <w:iCs/>
      <w:color w:val="0B263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2222"/>
    <w:rPr>
      <w:rFonts w:asciiTheme="majorHAnsi" w:eastAsiaTheme="majorEastAsia" w:hAnsiTheme="majorHAnsi" w:cstheme="majorBidi"/>
      <w:color w:val="0B263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2222"/>
    <w:rPr>
      <w:rFonts w:asciiTheme="majorHAnsi" w:eastAsiaTheme="majorEastAsia" w:hAnsiTheme="majorHAnsi" w:cstheme="majorBidi"/>
      <w:color w:val="07192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2222"/>
    <w:rPr>
      <w:rFonts w:asciiTheme="majorHAnsi" w:eastAsiaTheme="majorEastAsia" w:hAnsiTheme="majorHAnsi" w:cstheme="majorBidi"/>
      <w:i/>
      <w:iCs/>
      <w:color w:val="07192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AcrnimoHTML">
    <w:name w:val="HTML Acronym"/>
    <w:basedOn w:val="Fuentedeprrafopredeter"/>
    <w:uiPriority w:val="99"/>
    <w:semiHidden/>
    <w:unhideWhenUsed/>
    <w:rsid w:val="00572222"/>
    <w:rPr>
      <w:sz w:val="22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CitaHTML">
    <w:name w:val="HTML Cite"/>
    <w:basedOn w:val="Fuentedeprrafopredeter"/>
    <w:uiPriority w:val="99"/>
    <w:semiHidden/>
    <w:unhideWhenUsed/>
    <w:rsid w:val="00572222"/>
    <w:rPr>
      <w:i/>
      <w:iCs/>
      <w:sz w:val="22"/>
    </w:rPr>
  </w:style>
  <w:style w:type="character" w:styleId="CdigoHTML">
    <w:name w:val="HTML Code"/>
    <w:basedOn w:val="Fuentedeprrafopredeter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572222"/>
    <w:rPr>
      <w:i/>
      <w:iCs/>
      <w:sz w:val="22"/>
    </w:rPr>
  </w:style>
  <w:style w:type="character" w:styleId="TecladoHTML">
    <w:name w:val="HTML Keyboard"/>
    <w:basedOn w:val="Fuentedeprrafopredeter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jemplodeHTML">
    <w:name w:val="HTML Sample"/>
    <w:basedOn w:val="Fuentedeprrafopredeter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572222"/>
    <w:rPr>
      <w:i/>
      <w:iCs/>
      <w:sz w:val="22"/>
    </w:rPr>
  </w:style>
  <w:style w:type="character" w:styleId="Hipervnculo">
    <w:name w:val="Hyperlink"/>
    <w:basedOn w:val="Fuentedeprrafopredeter"/>
    <w:uiPriority w:val="99"/>
    <w:semiHidden/>
    <w:unhideWhenUsed/>
    <w:rsid w:val="000F51EC"/>
    <w:rPr>
      <w:color w:val="847A01" w:themeColor="accent4" w:themeShade="80"/>
      <w:sz w:val="22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qFormat/>
    <w:rsid w:val="000F51EC"/>
    <w:rPr>
      <w:i/>
      <w:iCs/>
      <w:color w:val="0B2632" w:themeColor="accent1" w:themeShade="BF"/>
      <w:sz w:val="2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0F51EC"/>
    <w:pPr>
      <w:pBdr>
        <w:top w:val="single" w:sz="4" w:space="10" w:color="0F3344" w:themeColor="accent1"/>
        <w:bottom w:val="single" w:sz="4" w:space="10" w:color="0F3344" w:themeColor="accent1"/>
      </w:pBdr>
      <w:spacing w:before="360" w:after="360"/>
      <w:ind w:left="864" w:right="864"/>
      <w:jc w:val="center"/>
    </w:pPr>
    <w:rPr>
      <w:i/>
      <w:iCs/>
      <w:color w:val="0B2632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0F51EC"/>
    <w:rPr>
      <w:i/>
      <w:iCs/>
      <w:color w:val="0B2632" w:themeColor="accent1" w:themeShade="BF"/>
    </w:rPr>
  </w:style>
  <w:style w:type="character" w:styleId="Referenciaintensa">
    <w:name w:val="Intense Reference"/>
    <w:basedOn w:val="Fuentedeprrafopredeter"/>
    <w:uiPriority w:val="32"/>
    <w:semiHidden/>
    <w:qFormat/>
    <w:rsid w:val="000F51EC"/>
    <w:rPr>
      <w:b/>
      <w:bCs/>
      <w:caps w:val="0"/>
      <w:smallCaps/>
      <w:color w:val="0B2632" w:themeColor="accent1" w:themeShade="BF"/>
      <w:spacing w:val="5"/>
      <w:sz w:val="22"/>
    </w:rPr>
  </w:style>
  <w:style w:type="table" w:styleId="Cuadrculaclara">
    <w:name w:val="Light Grid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1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  <w:shd w:val="clear" w:color="auto" w:fill="A8D6EC" w:themeFill="accent1" w:themeFillTint="3F"/>
      </w:tcPr>
    </w:tblStylePr>
    <w:tblStylePr w:type="band2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1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  <w:shd w:val="clear" w:color="auto" w:fill="F8F5F9" w:themeFill="accent2" w:themeFillTint="3F"/>
      </w:tcPr>
    </w:tblStylePr>
    <w:tblStylePr w:type="band2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1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  <w:shd w:val="clear" w:color="auto" w:fill="FDF0F5" w:themeFill="accent3" w:themeFillTint="3F"/>
      </w:tcPr>
    </w:tblStylePr>
    <w:tblStylePr w:type="band2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1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  <w:shd w:val="clear" w:color="auto" w:fill="FEF9C3" w:themeFill="accent4" w:themeFillTint="3F"/>
      </w:tcPr>
    </w:tblStylePr>
    <w:tblStylePr w:type="band2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572222"/>
    <w:rPr>
      <w:sz w:val="22"/>
    </w:rPr>
  </w:style>
  <w:style w:type="paragraph" w:styleId="Lista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Tabladelista1clara1">
    <w:name w:val="Tabla de lista 1 clara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bottom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bottom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bottom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bottom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F3344" w:themeColor="accent1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344" w:themeColor="accent1"/>
          <w:right w:val="single" w:sz="4" w:space="0" w:color="0F3344" w:themeColor="accent1"/>
        </w:tcBorders>
      </w:tcPr>
    </w:tblStylePr>
    <w:tblStylePr w:type="band1Horz">
      <w:tblPr/>
      <w:tcPr>
        <w:tcBorders>
          <w:top w:val="single" w:sz="4" w:space="0" w:color="0F3344" w:themeColor="accent1"/>
          <w:bottom w:val="single" w:sz="4" w:space="0" w:color="0F334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344" w:themeColor="accent1"/>
          <w:left w:val="nil"/>
        </w:tcBorders>
      </w:tcPr>
    </w:tblStylePr>
    <w:tblStylePr w:type="swCell">
      <w:tblPr/>
      <w:tcPr>
        <w:tcBorders>
          <w:top w:val="double" w:sz="4" w:space="0" w:color="0F3344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D8EA" w:themeColor="accent2"/>
          <w:right w:val="single" w:sz="4" w:space="0" w:color="E5D8EA" w:themeColor="accent2"/>
        </w:tcBorders>
      </w:tcPr>
    </w:tblStylePr>
    <w:tblStylePr w:type="band1Horz">
      <w:tblPr/>
      <w:tcPr>
        <w:tcBorders>
          <w:top w:val="single" w:sz="4" w:space="0" w:color="E5D8EA" w:themeColor="accent2"/>
          <w:bottom w:val="single" w:sz="4" w:space="0" w:color="E5D8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D8EA" w:themeColor="accent2"/>
          <w:left w:val="nil"/>
        </w:tcBorders>
      </w:tcPr>
    </w:tblStylePr>
    <w:tblStylePr w:type="swCell">
      <w:tblPr/>
      <w:tcPr>
        <w:tcBorders>
          <w:top w:val="double" w:sz="4" w:space="0" w:color="E5D8EA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8C4D7" w:themeColor="accent3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C4D7" w:themeColor="accent3"/>
          <w:right w:val="single" w:sz="4" w:space="0" w:color="F8C4D7" w:themeColor="accent3"/>
        </w:tcBorders>
      </w:tcPr>
    </w:tblStylePr>
    <w:tblStylePr w:type="band1Horz">
      <w:tblPr/>
      <w:tcPr>
        <w:tcBorders>
          <w:top w:val="single" w:sz="4" w:space="0" w:color="F8C4D7" w:themeColor="accent3"/>
          <w:bottom w:val="single" w:sz="4" w:space="0" w:color="F8C4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C4D7" w:themeColor="accent3"/>
          <w:left w:val="nil"/>
        </w:tcBorders>
      </w:tcPr>
    </w:tblStylePr>
    <w:tblStylePr w:type="swCell">
      <w:tblPr/>
      <w:tcPr>
        <w:tcBorders>
          <w:top w:val="double" w:sz="4" w:space="0" w:color="F8C4D7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EA10" w:themeColor="accent4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EA10" w:themeColor="accent4"/>
          <w:right w:val="single" w:sz="4" w:space="0" w:color="FCEA10" w:themeColor="accent4"/>
        </w:tcBorders>
      </w:tcPr>
    </w:tblStylePr>
    <w:tblStylePr w:type="band1Horz">
      <w:tblPr/>
      <w:tcPr>
        <w:tcBorders>
          <w:top w:val="single" w:sz="4" w:space="0" w:color="FCEA10" w:themeColor="accent4"/>
          <w:bottom w:val="single" w:sz="4" w:space="0" w:color="FCEA1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EA10" w:themeColor="accent4"/>
          <w:left w:val="nil"/>
        </w:tcBorders>
      </w:tcPr>
    </w:tblStylePr>
    <w:tblStylePr w:type="swCell">
      <w:tblPr/>
      <w:tcPr>
        <w:tcBorders>
          <w:top w:val="double" w:sz="4" w:space="0" w:color="FCEA10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344" w:themeColor="accent1"/>
        <w:left w:val="single" w:sz="24" w:space="0" w:color="0F3344" w:themeColor="accent1"/>
        <w:bottom w:val="single" w:sz="24" w:space="0" w:color="0F3344" w:themeColor="accent1"/>
        <w:right w:val="single" w:sz="24" w:space="0" w:color="0F3344" w:themeColor="accent1"/>
      </w:tblBorders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D8EA" w:themeColor="accent2"/>
        <w:left w:val="single" w:sz="24" w:space="0" w:color="E5D8EA" w:themeColor="accent2"/>
        <w:bottom w:val="single" w:sz="24" w:space="0" w:color="E5D8EA" w:themeColor="accent2"/>
        <w:right w:val="single" w:sz="24" w:space="0" w:color="E5D8EA" w:themeColor="accent2"/>
      </w:tblBorders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C4D7" w:themeColor="accent3"/>
        <w:left w:val="single" w:sz="24" w:space="0" w:color="F8C4D7" w:themeColor="accent3"/>
        <w:bottom w:val="single" w:sz="24" w:space="0" w:color="F8C4D7" w:themeColor="accent3"/>
        <w:right w:val="single" w:sz="24" w:space="0" w:color="F8C4D7" w:themeColor="accent3"/>
      </w:tblBorders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EA10" w:themeColor="accent4"/>
        <w:left w:val="single" w:sz="24" w:space="0" w:color="FCEA10" w:themeColor="accent4"/>
        <w:bottom w:val="single" w:sz="24" w:space="0" w:color="FCEA10" w:themeColor="accent4"/>
        <w:right w:val="single" w:sz="24" w:space="0" w:color="FCEA10" w:themeColor="accent4"/>
      </w:tblBorders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0F3344" w:themeColor="accent1"/>
        <w:bottom w:val="single" w:sz="4" w:space="0" w:color="0F334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334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5D8EA" w:themeColor="accent2"/>
        <w:bottom w:val="single" w:sz="4" w:space="0" w:color="E5D8E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5D8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8C4D7" w:themeColor="accent3"/>
        <w:bottom w:val="single" w:sz="4" w:space="0" w:color="F8C4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8C4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CEA10" w:themeColor="accent4"/>
        <w:bottom w:val="single" w:sz="4" w:space="0" w:color="FCEA1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EA1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34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34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34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34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D8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D8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D8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D8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C4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C4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C4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C4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EA1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EA1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EA1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EA1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Cuadrculamedia1">
    <w:name w:val="Medium Grid 1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  <w:insideV w:val="single" w:sz="8" w:space="0" w:color="22749B" w:themeColor="accent1" w:themeTint="BF"/>
      </w:tblBorders>
    </w:tblPr>
    <w:tcPr>
      <w:shd w:val="clear" w:color="auto" w:fill="A8D6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74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  <w:insideV w:val="single" w:sz="8" w:space="0" w:color="EBE1EF" w:themeColor="accent2" w:themeTint="BF"/>
      </w:tblBorders>
    </w:tblPr>
    <w:tcPr>
      <w:shd w:val="clear" w:color="auto" w:fill="F8F5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1E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  <w:insideV w:val="single" w:sz="8" w:space="0" w:color="F9D2E0" w:themeColor="accent3" w:themeTint="BF"/>
      </w:tblBorders>
    </w:tblPr>
    <w:tcPr>
      <w:shd w:val="clear" w:color="auto" w:fill="FDF0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2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  <w:insideV w:val="single" w:sz="8" w:space="0" w:color="FCEE4B" w:themeColor="accent4" w:themeTint="BF"/>
      </w:tblBorders>
    </w:tblPr>
    <w:tcPr>
      <w:shd w:val="clear" w:color="auto" w:fill="FEF9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E4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cPr>
      <w:shd w:val="clear" w:color="auto" w:fill="A8D6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E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F" w:themeFill="accent1" w:themeFillTint="33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tcBorders>
          <w:insideH w:val="single" w:sz="6" w:space="0" w:color="0F3344" w:themeColor="accent1"/>
          <w:insideV w:val="single" w:sz="6" w:space="0" w:color="0F3344" w:themeColor="accent1"/>
        </w:tcBorders>
        <w:shd w:val="clear" w:color="auto" w:fill="50AC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cPr>
      <w:shd w:val="clear" w:color="auto" w:fill="F8F5F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A" w:themeFill="accent2" w:themeFillTint="33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tcBorders>
          <w:insideH w:val="single" w:sz="6" w:space="0" w:color="E5D8EA" w:themeColor="accent2"/>
          <w:insideV w:val="single" w:sz="6" w:space="0" w:color="E5D8EA" w:themeColor="accent2"/>
        </w:tcBorders>
        <w:shd w:val="clear" w:color="auto" w:fill="F1EB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cPr>
      <w:shd w:val="clear" w:color="auto" w:fill="FDF0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F6" w:themeFill="accent3" w:themeFillTint="33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tcBorders>
          <w:insideH w:val="single" w:sz="6" w:space="0" w:color="F8C4D7" w:themeColor="accent3"/>
          <w:insideV w:val="single" w:sz="6" w:space="0" w:color="F8C4D7" w:themeColor="accent3"/>
        </w:tcBorders>
        <w:shd w:val="clear" w:color="auto" w:fill="FBE1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cPr>
      <w:shd w:val="clear" w:color="auto" w:fill="FEF9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CE" w:themeFill="accent4" w:themeFillTint="33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tcBorders>
          <w:insideH w:val="single" w:sz="6" w:space="0" w:color="FCEA10" w:themeColor="accent4"/>
          <w:insideV w:val="single" w:sz="6" w:space="0" w:color="FCEA10" w:themeColor="accent4"/>
        </w:tcBorders>
        <w:shd w:val="clear" w:color="auto" w:fill="FDF4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6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C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CD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5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B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BF4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0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1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1EA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9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4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487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34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shd w:val="clear" w:color="auto" w:fill="A8D6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D8E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shd w:val="clear" w:color="auto" w:fill="F8F5F9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C4D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shd w:val="clear" w:color="auto" w:fill="FDF0F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EA1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shd w:val="clear" w:color="auto" w:fill="FEF9C3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34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34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34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6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D8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D8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5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C4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C4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0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EA1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EA1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9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6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5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9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Sinespaciado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Cs w:val="24"/>
    </w:rPr>
  </w:style>
  <w:style w:type="paragraph" w:styleId="Sangranormal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72222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merodepgina">
    <w:name w:val="page number"/>
    <w:basedOn w:val="Fuentedeprrafopredeter"/>
    <w:uiPriority w:val="99"/>
    <w:semiHidden/>
    <w:unhideWhenUsed/>
    <w:rsid w:val="00572222"/>
    <w:rPr>
      <w:sz w:val="22"/>
    </w:rPr>
  </w:style>
  <w:style w:type="table" w:customStyle="1" w:styleId="Tablanormal11">
    <w:name w:val="Tabla normal 11"/>
    <w:basedOn w:val="Tabla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do">
    <w:name w:val="Salutation"/>
    <w:basedOn w:val="Normal"/>
    <w:next w:val="Normal"/>
    <w:link w:val="SaludoCar"/>
    <w:uiPriority w:val="5"/>
    <w:qFormat/>
    <w:rsid w:val="00572222"/>
  </w:style>
  <w:style w:type="character" w:customStyle="1" w:styleId="SaludoCar">
    <w:name w:val="Saludo Car"/>
    <w:basedOn w:val="Fuentedeprrafopredeter"/>
    <w:link w:val="Saludo"/>
    <w:uiPriority w:val="5"/>
    <w:rsid w:val="00752FC4"/>
  </w:style>
  <w:style w:type="paragraph" w:styleId="Firma">
    <w:name w:val="Signature"/>
    <w:basedOn w:val="Normal"/>
    <w:next w:val="Normal"/>
    <w:link w:val="FirmaCar"/>
    <w:uiPriority w:val="7"/>
    <w:qFormat/>
    <w:rsid w:val="00254E0D"/>
    <w:pPr>
      <w:contextualSpacing/>
    </w:pPr>
  </w:style>
  <w:style w:type="character" w:customStyle="1" w:styleId="FirmaCar">
    <w:name w:val="Firma Car"/>
    <w:basedOn w:val="Fuentedeprrafopredeter"/>
    <w:link w:val="Firma"/>
    <w:uiPriority w:val="7"/>
    <w:rsid w:val="00254E0D"/>
    <w:rPr>
      <w:color w:val="auto"/>
    </w:rPr>
  </w:style>
  <w:style w:type="character" w:styleId="Textoennegrita">
    <w:name w:val="Strong"/>
    <w:basedOn w:val="Fuentedeprrafopredeter"/>
    <w:uiPriority w:val="19"/>
    <w:semiHidden/>
    <w:qFormat/>
    <w:rsid w:val="00572222"/>
    <w:rPr>
      <w:b/>
      <w:bCs/>
      <w:sz w:val="2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nfasissutil">
    <w:name w:val="Subtle Emphasis"/>
    <w:basedOn w:val="Fuentedeprrafopredeter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Referenciasutil">
    <w:name w:val="Subtle Reference"/>
    <w:basedOn w:val="Fuentedeprrafopredeter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aconefectos3D1">
    <w:name w:val="Table 3D effects 1"/>
    <w:basedOn w:val="Tabla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adrculadetablaclara1">
    <w:name w:val="Cuadrícula de tabla clara1"/>
    <w:basedOn w:val="Tabla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B263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hdphoto" Target="media/hdphoto2.wdp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Membrete%20de%20formas%20org&#225;nicas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8262D-79FC-4E13-A090-FCC0C3EC50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2BC7322-48DF-48AE-9E00-47942D171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formas orgánicas</Template>
  <TotalTime>4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jessi ochoa</cp:lastModifiedBy>
  <cp:revision>1</cp:revision>
  <dcterms:created xsi:type="dcterms:W3CDTF">2020-06-14T02:16:00Z</dcterms:created>
  <dcterms:modified xsi:type="dcterms:W3CDTF">2020-06-14T02:21:00Z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