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2BCB7" w14:textId="0CAC9D00" w:rsidR="007F0D0A" w:rsidRDefault="007F0D0A" w:rsidP="007F0D0A">
      <w:pPr>
        <w:jc w:val="center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ESCUELA NORMAL DE EDUCACIÓN PREESCOLAR</w:t>
      </w:r>
    </w:p>
    <w:p w14:paraId="440E9132" w14:textId="77777777" w:rsidR="007F0D0A" w:rsidRDefault="007F0D0A" w:rsidP="007F0D0A">
      <w:pPr>
        <w:jc w:val="center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CICLO ESCOLAR 2019 – 2020</w:t>
      </w:r>
    </w:p>
    <w:p w14:paraId="7DE50766" w14:textId="1D61BF41" w:rsidR="007F0D0A" w:rsidRDefault="007F0D0A" w:rsidP="007F0D0A">
      <w:pPr>
        <w:jc w:val="center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PLANEACIÓN Y EVALUACIÓN EDUCATIVA </w:t>
      </w:r>
    </w:p>
    <w:p w14:paraId="5659C4E5" w14:textId="77777777" w:rsidR="007F0D0A" w:rsidRDefault="007F0D0A" w:rsidP="007F0D0A">
      <w:pPr>
        <w:jc w:val="center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DOCENTE:  PROFRA. MARIA ELENA VILLARREAL MARQUEZ </w:t>
      </w:r>
    </w:p>
    <w:p w14:paraId="4CE3744F" w14:textId="77777777" w:rsidR="007F0D0A" w:rsidRDefault="007F0D0A" w:rsidP="007F0D0A">
      <w:pPr>
        <w:jc w:val="center"/>
        <w:rPr>
          <w:rFonts w:ascii="Comic Sans MS" w:hAnsi="Comic Sans MS" w:cs="Arial"/>
          <w:sz w:val="24"/>
          <w:szCs w:val="24"/>
        </w:rPr>
      </w:pPr>
    </w:p>
    <w:p w14:paraId="4CF1E2D9" w14:textId="77777777" w:rsidR="007F0D0A" w:rsidRDefault="007F0D0A" w:rsidP="007F0D0A">
      <w:pPr>
        <w:jc w:val="center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ACTIVIDADES EN LINEA PARA LAS SEMANAS DE CONTINGENCIA SANITARIA </w:t>
      </w:r>
    </w:p>
    <w:p w14:paraId="0E7AADAD" w14:textId="6EA47294" w:rsidR="00DD1AD5" w:rsidRDefault="00744D91" w:rsidP="007F0D0A">
      <w:pPr>
        <w:jc w:val="right"/>
      </w:pPr>
      <w:r>
        <w:t>1 de junio de 2020.</w:t>
      </w:r>
      <w:r w:rsidR="007F0D0A" w:rsidRPr="00744D91">
        <w:drawing>
          <wp:anchor distT="0" distB="0" distL="114300" distR="114300" simplePos="0" relativeHeight="251658240" behindDoc="1" locked="0" layoutInCell="1" allowOverlap="1" wp14:anchorId="1FC1FD09" wp14:editId="5CC79CE9">
            <wp:simplePos x="0" y="0"/>
            <wp:positionH relativeFrom="margin">
              <wp:align>left</wp:align>
            </wp:positionH>
            <wp:positionV relativeFrom="paragraph">
              <wp:posOffset>100811</wp:posOffset>
            </wp:positionV>
            <wp:extent cx="1465580" cy="1085215"/>
            <wp:effectExtent l="0" t="0" r="1270" b="635"/>
            <wp:wrapTight wrapText="bothSides">
              <wp:wrapPolygon edited="0">
                <wp:start x="7861" y="0"/>
                <wp:lineTo x="1685" y="1517"/>
                <wp:lineTo x="562" y="2275"/>
                <wp:lineTo x="842" y="20096"/>
                <wp:lineTo x="1685" y="20475"/>
                <wp:lineTo x="5054" y="21233"/>
                <wp:lineTo x="8423" y="21233"/>
                <wp:lineTo x="18811" y="20475"/>
                <wp:lineTo x="21338" y="20096"/>
                <wp:lineTo x="21338" y="2654"/>
                <wp:lineTo x="19934" y="1896"/>
                <wp:lineTo x="9546" y="0"/>
                <wp:lineTo x="7861" y="0"/>
              </wp:wrapPolygon>
            </wp:wrapTight>
            <wp:docPr id="3" name="Imagen 3" descr="Cartitas anónimas de amor – Sexualidades Crí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itas anónimas de amor – Sexualidades Crític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8808" b="100000" l="7280" r="100000">
                                  <a14:foregroundMark x1="80843" y1="81347" x2="62452" y2="72539"/>
                                  <a14:foregroundMark x1="33333" y1="91710" x2="18391" y2="55440"/>
                                  <a14:foregroundMark x1="41762" y1="32124" x2="6513" y2="12953"/>
                                  <a14:foregroundMark x1="17241" y1="21762" x2="36398" y2="8808"/>
                                  <a14:foregroundMark x1="89272" y1="37824" x2="54789" y2="1450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46EDFC" w14:textId="77777777" w:rsidR="007F0D0A" w:rsidRDefault="007F0D0A" w:rsidP="00DD1AD5"/>
    <w:p w14:paraId="15E300BA" w14:textId="3896A5A5" w:rsidR="007F0D0A" w:rsidRDefault="007F0D0A" w:rsidP="00DD1AD5"/>
    <w:p w14:paraId="25ABB199" w14:textId="7464C6DC" w:rsidR="003E3D47" w:rsidRPr="007F0D0A" w:rsidRDefault="003E3D47" w:rsidP="00DD1AD5">
      <w:pPr>
        <w:rPr>
          <w:rFonts w:ascii="Arial" w:hAnsi="Arial" w:cs="Arial"/>
        </w:rPr>
      </w:pPr>
      <w:r w:rsidRPr="007F0D0A">
        <w:rPr>
          <w:rFonts w:ascii="Arial" w:hAnsi="Arial" w:cs="Arial"/>
        </w:rPr>
        <w:t>Mis compromisos</w:t>
      </w:r>
    </w:p>
    <w:p w14:paraId="7C6DC451" w14:textId="3690B09B" w:rsidR="000C0299" w:rsidRPr="00744D91" w:rsidRDefault="003E3D47" w:rsidP="00744D91">
      <w:pPr>
        <w:jc w:val="both"/>
        <w:rPr>
          <w:rFonts w:ascii="Arial" w:hAnsi="Arial" w:cs="Arial"/>
        </w:rPr>
      </w:pPr>
      <w:r>
        <w:t>A</w:t>
      </w:r>
      <w:r w:rsidRPr="00744D91">
        <w:rPr>
          <w:rFonts w:ascii="Arial" w:hAnsi="Arial" w:cs="Arial"/>
        </w:rPr>
        <w:t xml:space="preserve"> lo largo del semestre en un inicio realizamos una carta donde expresamos nuestros compromisos, en ella me comprometí a lograr muchas cosas que en este semestre me sirvieron, Me comprometí a aprender a realizar planeaciones y evaluaciones, todavía no </w:t>
      </w:r>
      <w:r w:rsidR="00744D91" w:rsidRPr="00744D91">
        <w:rPr>
          <w:rFonts w:ascii="Arial" w:hAnsi="Arial" w:cs="Arial"/>
        </w:rPr>
        <w:t>sé</w:t>
      </w:r>
      <w:r w:rsidRPr="00744D91">
        <w:rPr>
          <w:rFonts w:ascii="Arial" w:hAnsi="Arial" w:cs="Arial"/>
        </w:rPr>
        <w:t xml:space="preserve"> cómo hacerlas correctamente, pero tengo una idea y voy a ir mejorando con el paso del tiempo no tengo prisa eso lo voy a ir desarrollando con el tiempo.</w:t>
      </w:r>
    </w:p>
    <w:p w14:paraId="7475DDBF" w14:textId="0EBDDDA3" w:rsidR="003E3D47" w:rsidRPr="00744D91" w:rsidRDefault="003E3D47" w:rsidP="00744D91">
      <w:pPr>
        <w:jc w:val="both"/>
        <w:rPr>
          <w:rFonts w:ascii="Arial" w:hAnsi="Arial" w:cs="Arial"/>
        </w:rPr>
      </w:pPr>
      <w:r w:rsidRPr="00744D91">
        <w:rPr>
          <w:rFonts w:ascii="Arial" w:hAnsi="Arial" w:cs="Arial"/>
        </w:rPr>
        <w:t>Trabajar a larga distancia fue difícil, sin embargo, Con el apoyo de la maestra y las pláticas constantes de cómo es la elaboración de los trabajos, aprendimos a ser autónomos a buscar información y ejemplos por nosotros mismos.</w:t>
      </w:r>
    </w:p>
    <w:p w14:paraId="59D20281" w14:textId="4F80EE63" w:rsidR="003E3D47" w:rsidRPr="00744D91" w:rsidRDefault="003E3D47" w:rsidP="00744D91">
      <w:pPr>
        <w:jc w:val="both"/>
        <w:rPr>
          <w:rFonts w:ascii="Arial" w:hAnsi="Arial" w:cs="Arial"/>
        </w:rPr>
      </w:pPr>
      <w:r w:rsidRPr="00744D91">
        <w:rPr>
          <w:rFonts w:ascii="Arial" w:hAnsi="Arial" w:cs="Arial"/>
        </w:rPr>
        <w:t>Esto me ayudo a trabajar en equipo y a realizar trabajos por mi propio pensamiento lógico desarrollando competencias, que talvez en clases presenciales nunca nos hubiéramos dado cuenta de ellas.</w:t>
      </w:r>
    </w:p>
    <w:p w14:paraId="329B8875" w14:textId="4B43C335" w:rsidR="003E3D47" w:rsidRPr="00744D91" w:rsidRDefault="003E3D47" w:rsidP="00744D91">
      <w:pPr>
        <w:jc w:val="both"/>
        <w:rPr>
          <w:rFonts w:ascii="Arial" w:hAnsi="Arial" w:cs="Arial"/>
        </w:rPr>
      </w:pPr>
      <w:r w:rsidRPr="00744D91">
        <w:rPr>
          <w:rFonts w:ascii="Arial" w:hAnsi="Arial" w:cs="Arial"/>
        </w:rPr>
        <w:t xml:space="preserve">Le agradezco mucho a mis compañeras y especialmente a la maestra que me ayudo en cada momento en los trabajos y personalmente, es una de las maestras </w:t>
      </w:r>
      <w:r w:rsidR="0069794E">
        <w:rPr>
          <w:rFonts w:ascii="Arial" w:hAnsi="Arial" w:cs="Arial"/>
        </w:rPr>
        <w:t xml:space="preserve">que daba sus </w:t>
      </w:r>
      <w:r w:rsidRPr="00744D91">
        <w:rPr>
          <w:rFonts w:ascii="Arial" w:hAnsi="Arial" w:cs="Arial"/>
        </w:rPr>
        <w:t xml:space="preserve">instrucciones claras y </w:t>
      </w:r>
      <w:r w:rsidR="00744D91" w:rsidRPr="00744D91">
        <w:rPr>
          <w:rFonts w:ascii="Arial" w:hAnsi="Arial" w:cs="Arial"/>
        </w:rPr>
        <w:t>concisas.</w:t>
      </w:r>
    </w:p>
    <w:p w14:paraId="76777AED" w14:textId="54C20AA5" w:rsidR="00744D91" w:rsidRPr="00744D91" w:rsidRDefault="00744D91" w:rsidP="00744D91">
      <w:pPr>
        <w:jc w:val="both"/>
        <w:rPr>
          <w:rFonts w:ascii="Arial" w:hAnsi="Arial" w:cs="Arial"/>
        </w:rPr>
      </w:pPr>
      <w:r w:rsidRPr="00744D91">
        <w:rPr>
          <w:rFonts w:ascii="Arial" w:hAnsi="Arial" w:cs="Arial"/>
        </w:rPr>
        <w:t>Cumplí con cada uno de mis compromisos me falta reforzar muchos aspectos, pero estoy aprendiendo con el paso del tiempo y en la elaboración de los trabajos.</w:t>
      </w:r>
    </w:p>
    <w:p w14:paraId="7FF2B20E" w14:textId="5BC98D0A" w:rsidR="00744D91" w:rsidRPr="00744D91" w:rsidRDefault="00744D91" w:rsidP="00DD1AD5">
      <w:pPr>
        <w:rPr>
          <w:sz w:val="36"/>
          <w:szCs w:val="32"/>
        </w:rPr>
      </w:pPr>
      <w:r w:rsidRPr="00744D91">
        <w:rPr>
          <w:sz w:val="36"/>
          <w:szCs w:val="32"/>
        </w:rPr>
        <w:t>Muchas gracias maestra.</w:t>
      </w:r>
    </w:p>
    <w:p w14:paraId="6CBDB121" w14:textId="5E349205" w:rsidR="00744D91" w:rsidRPr="00DD1AD5" w:rsidRDefault="007F0D0A" w:rsidP="00DD1AD5">
      <w:r w:rsidRPr="00744D91">
        <w:drawing>
          <wp:anchor distT="0" distB="0" distL="114300" distR="114300" simplePos="0" relativeHeight="251659264" behindDoc="1" locked="0" layoutInCell="1" allowOverlap="1" wp14:anchorId="36BD1E4B" wp14:editId="6E3595A1">
            <wp:simplePos x="0" y="0"/>
            <wp:positionH relativeFrom="margin">
              <wp:align>center</wp:align>
            </wp:positionH>
            <wp:positionV relativeFrom="paragraph">
              <wp:posOffset>21809</wp:posOffset>
            </wp:positionV>
            <wp:extent cx="2522220" cy="1370965"/>
            <wp:effectExtent l="0" t="0" r="0" b="635"/>
            <wp:wrapTight wrapText="bothSides">
              <wp:wrapPolygon edited="0">
                <wp:start x="0" y="0"/>
                <wp:lineTo x="0" y="21310"/>
                <wp:lineTo x="21372" y="21310"/>
                <wp:lineTo x="21372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44D91" w:rsidRPr="00DD1AD5" w:rsidSect="00E04924">
      <w:head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20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F91C2" w14:textId="77777777" w:rsidR="00072BCA" w:rsidRDefault="00072BCA">
      <w:pPr>
        <w:spacing w:after="0" w:line="240" w:lineRule="auto"/>
      </w:pPr>
      <w:r>
        <w:separator/>
      </w:r>
    </w:p>
    <w:p w14:paraId="66C77BF1" w14:textId="77777777" w:rsidR="00072BCA" w:rsidRDefault="00072BCA"/>
  </w:endnote>
  <w:endnote w:type="continuationSeparator" w:id="0">
    <w:p w14:paraId="01599556" w14:textId="77777777" w:rsidR="00072BCA" w:rsidRDefault="00072BCA">
      <w:pPr>
        <w:spacing w:after="0" w:line="240" w:lineRule="auto"/>
      </w:pPr>
      <w:r>
        <w:continuationSeparator/>
      </w:r>
    </w:p>
    <w:p w14:paraId="64C2B2B2" w14:textId="77777777" w:rsidR="00072BCA" w:rsidRDefault="00072B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768AE" w14:textId="77777777" w:rsidR="00752FC4" w:rsidRDefault="00752FC4" w:rsidP="00752FC4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3201C" w14:textId="77777777" w:rsidR="00072BCA" w:rsidRDefault="00072BCA">
      <w:pPr>
        <w:spacing w:after="0" w:line="240" w:lineRule="auto"/>
      </w:pPr>
      <w:r>
        <w:separator/>
      </w:r>
    </w:p>
    <w:p w14:paraId="4C6388CB" w14:textId="77777777" w:rsidR="00072BCA" w:rsidRDefault="00072BCA"/>
  </w:footnote>
  <w:footnote w:type="continuationSeparator" w:id="0">
    <w:p w14:paraId="560B699E" w14:textId="77777777" w:rsidR="00072BCA" w:rsidRDefault="00072BCA">
      <w:pPr>
        <w:spacing w:after="0" w:line="240" w:lineRule="auto"/>
      </w:pPr>
      <w:r>
        <w:continuationSeparator/>
      </w:r>
    </w:p>
    <w:p w14:paraId="0EDFB05D" w14:textId="77777777" w:rsidR="00072BCA" w:rsidRDefault="00072B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C5F92" w14:textId="77777777" w:rsidR="001B4EEF" w:rsidRPr="004E63AD" w:rsidRDefault="00E04924" w:rsidP="004E63A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C4759DA" wp14:editId="184ED564">
              <wp:simplePos x="0" y="0"/>
              <wp:positionH relativeFrom="page">
                <wp:posOffset>-9525</wp:posOffset>
              </wp:positionH>
              <wp:positionV relativeFrom="page">
                <wp:posOffset>0</wp:posOffset>
              </wp:positionV>
              <wp:extent cx="7772400" cy="10061575"/>
              <wp:effectExtent l="0" t="0" r="0" b="0"/>
              <wp:wrapNone/>
              <wp:docPr id="2" name="Grupo 12" descr="decorative element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61575"/>
                        <a:chOff x="0" y="0"/>
                        <a:chExt cx="7772400" cy="10061575"/>
                      </a:xfrm>
                    </wpg:grpSpPr>
                    <wps:wsp>
                      <wps:cNvPr id="10" name="Forma libre: Forma 4"/>
                      <wps:cNvSpPr>
                        <a:spLocks/>
                      </wps:cNvSpPr>
                      <wps:spPr bwMode="auto">
                        <a:xfrm>
                          <a:off x="0" y="7658100"/>
                          <a:ext cx="6423660" cy="2396490"/>
                        </a:xfrm>
                        <a:custGeom>
                          <a:avLst/>
                          <a:gdLst>
                            <a:gd name="connsiteX0" fmla="*/ 1173985 w 6251208"/>
                            <a:gd name="connsiteY0" fmla="*/ 598 h 2160448"/>
                            <a:gd name="connsiteX1" fmla="*/ 2204643 w 6251208"/>
                            <a:gd name="connsiteY1" fmla="*/ 482700 h 2160448"/>
                            <a:gd name="connsiteX2" fmla="*/ 3102342 w 6251208"/>
                            <a:gd name="connsiteY2" fmla="*/ 722298 h 2160448"/>
                            <a:gd name="connsiteX3" fmla="*/ 3247558 w 6251208"/>
                            <a:gd name="connsiteY3" fmla="*/ 674379 h 2160448"/>
                            <a:gd name="connsiteX4" fmla="*/ 4211264 w 6251208"/>
                            <a:gd name="connsiteY4" fmla="*/ 1057737 h 2160448"/>
                            <a:gd name="connsiteX5" fmla="*/ 4990150 w 6251208"/>
                            <a:gd name="connsiteY5" fmla="*/ 1479431 h 2160448"/>
                            <a:gd name="connsiteX6" fmla="*/ 5293784 w 6251208"/>
                            <a:gd name="connsiteY6" fmla="*/ 1450680 h 2160448"/>
                            <a:gd name="connsiteX7" fmla="*/ 6019864 w 6251208"/>
                            <a:gd name="connsiteY7" fmla="*/ 1757366 h 2160448"/>
                            <a:gd name="connsiteX8" fmla="*/ 6237739 w 6251208"/>
                            <a:gd name="connsiteY8" fmla="*/ 2136981 h 2160448"/>
                            <a:gd name="connsiteX9" fmla="*/ 6251208 w 6251208"/>
                            <a:gd name="connsiteY9" fmla="*/ 2160448 h 2160448"/>
                            <a:gd name="connsiteX10" fmla="*/ 0 w 6251208"/>
                            <a:gd name="connsiteY10" fmla="*/ 2160448 h 2160448"/>
                            <a:gd name="connsiteX11" fmla="*/ 0 w 6251208"/>
                            <a:gd name="connsiteY11" fmla="*/ 300604 h 2160448"/>
                            <a:gd name="connsiteX12" fmla="*/ 607267 w 6251208"/>
                            <a:gd name="connsiteY12" fmla="*/ 89757 h 2160448"/>
                            <a:gd name="connsiteX13" fmla="*/ 1173985 w 6251208"/>
                            <a:gd name="connsiteY13" fmla="*/ 598 h 21604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251208" h="2160448">
                              <a:moveTo>
                                <a:pt x="1173985" y="598"/>
                              </a:moveTo>
                              <a:cubicBezTo>
                                <a:pt x="1593715" y="12000"/>
                                <a:pt x="1995895" y="186197"/>
                                <a:pt x="2204643" y="482700"/>
                              </a:cubicBezTo>
                              <a:cubicBezTo>
                                <a:pt x="2363060" y="722298"/>
                                <a:pt x="2759104" y="827722"/>
                                <a:pt x="3102342" y="722298"/>
                              </a:cubicBezTo>
                              <a:cubicBezTo>
                                <a:pt x="3247558" y="674379"/>
                                <a:pt x="3247558" y="674379"/>
                                <a:pt x="3247558" y="674379"/>
                              </a:cubicBezTo>
                              <a:cubicBezTo>
                                <a:pt x="3656803" y="549787"/>
                                <a:pt x="4132055" y="741466"/>
                                <a:pt x="4211264" y="1057737"/>
                              </a:cubicBezTo>
                              <a:cubicBezTo>
                                <a:pt x="4277272" y="1326088"/>
                                <a:pt x="4607308" y="1517767"/>
                                <a:pt x="4990150" y="1479431"/>
                              </a:cubicBezTo>
                              <a:cubicBezTo>
                                <a:pt x="5293784" y="1450680"/>
                                <a:pt x="5293784" y="1450680"/>
                                <a:pt x="5293784" y="1450680"/>
                              </a:cubicBezTo>
                              <a:cubicBezTo>
                                <a:pt x="5597417" y="1421928"/>
                                <a:pt x="5901050" y="1556103"/>
                                <a:pt x="6019864" y="1757366"/>
                              </a:cubicBezTo>
                              <a:cubicBezTo>
                                <a:pt x="6102373" y="1901126"/>
                                <a:pt x="6174569" y="2026915"/>
                                <a:pt x="6237739" y="2136981"/>
                              </a:cubicBezTo>
                              <a:lnTo>
                                <a:pt x="6251208" y="2160448"/>
                              </a:lnTo>
                              <a:lnTo>
                                <a:pt x="0" y="2160448"/>
                              </a:lnTo>
                              <a:lnTo>
                                <a:pt x="0" y="300604"/>
                              </a:lnTo>
                              <a:cubicBezTo>
                                <a:pt x="607267" y="89757"/>
                                <a:pt x="607267" y="89757"/>
                                <a:pt x="607267" y="89757"/>
                              </a:cubicBezTo>
                              <a:cubicBezTo>
                                <a:pt x="788787" y="23868"/>
                                <a:pt x="983199" y="-4585"/>
                                <a:pt x="1173985" y="59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orma libre: Forma 4"/>
                      <wps:cNvSpPr>
                        <a:spLocks/>
                      </wps:cNvSpPr>
                      <wps:spPr bwMode="auto">
                        <a:xfrm>
                          <a:off x="0" y="7894320"/>
                          <a:ext cx="6251208" cy="2160448"/>
                        </a:xfrm>
                        <a:custGeom>
                          <a:avLst/>
                          <a:gdLst>
                            <a:gd name="connsiteX0" fmla="*/ 1173985 w 6251208"/>
                            <a:gd name="connsiteY0" fmla="*/ 598 h 2160448"/>
                            <a:gd name="connsiteX1" fmla="*/ 2204643 w 6251208"/>
                            <a:gd name="connsiteY1" fmla="*/ 482700 h 2160448"/>
                            <a:gd name="connsiteX2" fmla="*/ 3102342 w 6251208"/>
                            <a:gd name="connsiteY2" fmla="*/ 722298 h 2160448"/>
                            <a:gd name="connsiteX3" fmla="*/ 3247558 w 6251208"/>
                            <a:gd name="connsiteY3" fmla="*/ 674379 h 2160448"/>
                            <a:gd name="connsiteX4" fmla="*/ 4211264 w 6251208"/>
                            <a:gd name="connsiteY4" fmla="*/ 1057737 h 2160448"/>
                            <a:gd name="connsiteX5" fmla="*/ 4990150 w 6251208"/>
                            <a:gd name="connsiteY5" fmla="*/ 1479431 h 2160448"/>
                            <a:gd name="connsiteX6" fmla="*/ 5293784 w 6251208"/>
                            <a:gd name="connsiteY6" fmla="*/ 1450680 h 2160448"/>
                            <a:gd name="connsiteX7" fmla="*/ 6019864 w 6251208"/>
                            <a:gd name="connsiteY7" fmla="*/ 1757366 h 2160448"/>
                            <a:gd name="connsiteX8" fmla="*/ 6237739 w 6251208"/>
                            <a:gd name="connsiteY8" fmla="*/ 2136981 h 2160448"/>
                            <a:gd name="connsiteX9" fmla="*/ 6251208 w 6251208"/>
                            <a:gd name="connsiteY9" fmla="*/ 2160448 h 2160448"/>
                            <a:gd name="connsiteX10" fmla="*/ 0 w 6251208"/>
                            <a:gd name="connsiteY10" fmla="*/ 2160448 h 2160448"/>
                            <a:gd name="connsiteX11" fmla="*/ 0 w 6251208"/>
                            <a:gd name="connsiteY11" fmla="*/ 300604 h 2160448"/>
                            <a:gd name="connsiteX12" fmla="*/ 607267 w 6251208"/>
                            <a:gd name="connsiteY12" fmla="*/ 89757 h 2160448"/>
                            <a:gd name="connsiteX13" fmla="*/ 1173985 w 6251208"/>
                            <a:gd name="connsiteY13" fmla="*/ 598 h 21604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251208" h="2160448">
                              <a:moveTo>
                                <a:pt x="1173985" y="598"/>
                              </a:moveTo>
                              <a:cubicBezTo>
                                <a:pt x="1593715" y="12000"/>
                                <a:pt x="1995895" y="186197"/>
                                <a:pt x="2204643" y="482700"/>
                              </a:cubicBezTo>
                              <a:cubicBezTo>
                                <a:pt x="2363060" y="722298"/>
                                <a:pt x="2759104" y="827722"/>
                                <a:pt x="3102342" y="722298"/>
                              </a:cubicBezTo>
                              <a:cubicBezTo>
                                <a:pt x="3247558" y="674379"/>
                                <a:pt x="3247558" y="674379"/>
                                <a:pt x="3247558" y="674379"/>
                              </a:cubicBezTo>
                              <a:cubicBezTo>
                                <a:pt x="3656803" y="549787"/>
                                <a:pt x="4132055" y="741466"/>
                                <a:pt x="4211264" y="1057737"/>
                              </a:cubicBezTo>
                              <a:cubicBezTo>
                                <a:pt x="4277272" y="1326088"/>
                                <a:pt x="4607308" y="1517767"/>
                                <a:pt x="4990150" y="1479431"/>
                              </a:cubicBezTo>
                              <a:cubicBezTo>
                                <a:pt x="5293784" y="1450680"/>
                                <a:pt x="5293784" y="1450680"/>
                                <a:pt x="5293784" y="1450680"/>
                              </a:cubicBezTo>
                              <a:cubicBezTo>
                                <a:pt x="5597417" y="1421928"/>
                                <a:pt x="5901050" y="1556103"/>
                                <a:pt x="6019864" y="1757366"/>
                              </a:cubicBezTo>
                              <a:cubicBezTo>
                                <a:pt x="6102373" y="1901126"/>
                                <a:pt x="6174569" y="2026915"/>
                                <a:pt x="6237739" y="2136981"/>
                              </a:cubicBezTo>
                              <a:lnTo>
                                <a:pt x="6251208" y="2160448"/>
                              </a:lnTo>
                              <a:lnTo>
                                <a:pt x="0" y="2160448"/>
                              </a:lnTo>
                              <a:lnTo>
                                <a:pt x="0" y="300604"/>
                              </a:lnTo>
                              <a:cubicBezTo>
                                <a:pt x="607267" y="89757"/>
                                <a:pt x="607267" y="89757"/>
                                <a:pt x="607267" y="89757"/>
                              </a:cubicBezTo>
                              <a:cubicBezTo>
                                <a:pt x="788787" y="23868"/>
                                <a:pt x="983199" y="-4585"/>
                                <a:pt x="1173985" y="59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orma libre: Forma 5"/>
                      <wps:cNvSpPr>
                        <a:spLocks/>
                      </wps:cNvSpPr>
                      <wps:spPr bwMode="auto">
                        <a:xfrm>
                          <a:off x="1653540" y="7627620"/>
                          <a:ext cx="6118860" cy="2433955"/>
                        </a:xfrm>
                        <a:custGeom>
                          <a:avLst/>
                          <a:gdLst>
                            <a:gd name="connsiteX0" fmla="*/ 5070508 w 5958975"/>
                            <a:gd name="connsiteY0" fmla="*/ 187 h 2175217"/>
                            <a:gd name="connsiteX1" fmla="*/ 5559729 w 5958975"/>
                            <a:gd name="connsiteY1" fmla="*/ 56662 h 2175217"/>
                            <a:gd name="connsiteX2" fmla="*/ 5958975 w 5958975"/>
                            <a:gd name="connsiteY2" fmla="*/ 162121 h 2175217"/>
                            <a:gd name="connsiteX3" fmla="*/ 5958975 w 5958975"/>
                            <a:gd name="connsiteY3" fmla="*/ 2175217 h 2175217"/>
                            <a:gd name="connsiteX4" fmla="*/ 0 w 5958975"/>
                            <a:gd name="connsiteY4" fmla="*/ 2175217 h 2175217"/>
                            <a:gd name="connsiteX5" fmla="*/ 32739 w 5958975"/>
                            <a:gd name="connsiteY5" fmla="*/ 2137811 h 2175217"/>
                            <a:gd name="connsiteX6" fmla="*/ 645924 w 5958975"/>
                            <a:gd name="connsiteY6" fmla="*/ 1437217 h 2175217"/>
                            <a:gd name="connsiteX7" fmla="*/ 2212199 w 5958975"/>
                            <a:gd name="connsiteY7" fmla="*/ 1111252 h 2175217"/>
                            <a:gd name="connsiteX8" fmla="*/ 3855253 w 5958975"/>
                            <a:gd name="connsiteY8" fmla="*/ 679829 h 2175217"/>
                            <a:gd name="connsiteX9" fmla="*/ 3962742 w 5958975"/>
                            <a:gd name="connsiteY9" fmla="*/ 497672 h 2175217"/>
                            <a:gd name="connsiteX10" fmla="*/ 5070508 w 5958975"/>
                            <a:gd name="connsiteY10" fmla="*/ 187 h 21752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5958975" h="2175217">
                              <a:moveTo>
                                <a:pt x="5070508" y="187"/>
                              </a:moveTo>
                              <a:cubicBezTo>
                                <a:pt x="5232462" y="-2060"/>
                                <a:pt x="5398495" y="15916"/>
                                <a:pt x="5559729" y="56662"/>
                              </a:cubicBezTo>
                              <a:cubicBezTo>
                                <a:pt x="5559729" y="56662"/>
                                <a:pt x="5559729" y="56662"/>
                                <a:pt x="5958975" y="162121"/>
                              </a:cubicBezTo>
                              <a:lnTo>
                                <a:pt x="5958975" y="2175217"/>
                              </a:lnTo>
                              <a:lnTo>
                                <a:pt x="0" y="2175217"/>
                              </a:lnTo>
                              <a:lnTo>
                                <a:pt x="32739" y="2137811"/>
                              </a:lnTo>
                              <a:cubicBezTo>
                                <a:pt x="203550" y="1942651"/>
                                <a:pt x="405992" y="1711351"/>
                                <a:pt x="645924" y="1437217"/>
                              </a:cubicBezTo>
                              <a:cubicBezTo>
                                <a:pt x="937681" y="1092078"/>
                                <a:pt x="1628685" y="948270"/>
                                <a:pt x="2212199" y="1111252"/>
                              </a:cubicBezTo>
                              <a:cubicBezTo>
                                <a:pt x="2857136" y="1293409"/>
                                <a:pt x="3609562" y="1092078"/>
                                <a:pt x="3855253" y="679829"/>
                              </a:cubicBezTo>
                              <a:cubicBezTo>
                                <a:pt x="3855253" y="679829"/>
                                <a:pt x="3855253" y="679829"/>
                                <a:pt x="3962742" y="497672"/>
                              </a:cubicBezTo>
                              <a:cubicBezTo>
                                <a:pt x="4135493" y="195676"/>
                                <a:pt x="4584646" y="6928"/>
                                <a:pt x="5070508" y="18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orma libre: Forma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3970020" cy="1600200"/>
                        </a:xfrm>
                        <a:custGeom>
                          <a:avLst/>
                          <a:gdLst>
                            <a:gd name="connsiteX0" fmla="*/ 0 w 3589746"/>
                            <a:gd name="connsiteY0" fmla="*/ 0 h 1345708"/>
                            <a:gd name="connsiteX1" fmla="*/ 3589746 w 3589746"/>
                            <a:gd name="connsiteY1" fmla="*/ 0 h 1345708"/>
                            <a:gd name="connsiteX2" fmla="*/ 3455255 w 3589746"/>
                            <a:gd name="connsiteY2" fmla="*/ 28500 h 1345708"/>
                            <a:gd name="connsiteX3" fmla="*/ 2624535 w 3589746"/>
                            <a:gd name="connsiteY3" fmla="*/ 544573 h 1345708"/>
                            <a:gd name="connsiteX4" fmla="*/ 2486402 w 3589746"/>
                            <a:gd name="connsiteY4" fmla="*/ 762345 h 1345708"/>
                            <a:gd name="connsiteX5" fmla="*/ 506489 w 3589746"/>
                            <a:gd name="connsiteY5" fmla="*/ 1279552 h 1345708"/>
                            <a:gd name="connsiteX6" fmla="*/ 0 w 3589746"/>
                            <a:gd name="connsiteY6" fmla="*/ 1161592 h 1345708"/>
                            <a:gd name="connsiteX7" fmla="*/ 0 w 3589746"/>
                            <a:gd name="connsiteY7" fmla="*/ 0 h 13457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589746" h="1345708">
                              <a:moveTo>
                                <a:pt x="0" y="0"/>
                              </a:moveTo>
                              <a:lnTo>
                                <a:pt x="3589746" y="0"/>
                              </a:lnTo>
                              <a:lnTo>
                                <a:pt x="3455255" y="28500"/>
                              </a:lnTo>
                              <a:cubicBezTo>
                                <a:pt x="3081143" y="120372"/>
                                <a:pt x="2770343" y="299580"/>
                                <a:pt x="2624535" y="544573"/>
                              </a:cubicBezTo>
                              <a:cubicBezTo>
                                <a:pt x="2624535" y="544573"/>
                                <a:pt x="2624535" y="544573"/>
                                <a:pt x="2486402" y="762345"/>
                              </a:cubicBezTo>
                              <a:cubicBezTo>
                                <a:pt x="2194787" y="1234183"/>
                                <a:pt x="1304594" y="1470102"/>
                                <a:pt x="506489" y="1279552"/>
                              </a:cubicBezTo>
                              <a:cubicBezTo>
                                <a:pt x="506489" y="1279552"/>
                                <a:pt x="506489" y="1279552"/>
                                <a:pt x="0" y="116159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Forma libre: Forma 3"/>
                      <wps:cNvSpPr>
                        <a:spLocks/>
                      </wps:cNvSpPr>
                      <wps:spPr bwMode="auto">
                        <a:xfrm>
                          <a:off x="7620" y="0"/>
                          <a:ext cx="3589746" cy="1345708"/>
                        </a:xfrm>
                        <a:custGeom>
                          <a:avLst/>
                          <a:gdLst>
                            <a:gd name="connsiteX0" fmla="*/ 0 w 3589746"/>
                            <a:gd name="connsiteY0" fmla="*/ 0 h 1345708"/>
                            <a:gd name="connsiteX1" fmla="*/ 3589746 w 3589746"/>
                            <a:gd name="connsiteY1" fmla="*/ 0 h 1345708"/>
                            <a:gd name="connsiteX2" fmla="*/ 3455255 w 3589746"/>
                            <a:gd name="connsiteY2" fmla="*/ 28500 h 1345708"/>
                            <a:gd name="connsiteX3" fmla="*/ 2624535 w 3589746"/>
                            <a:gd name="connsiteY3" fmla="*/ 544573 h 1345708"/>
                            <a:gd name="connsiteX4" fmla="*/ 2486402 w 3589746"/>
                            <a:gd name="connsiteY4" fmla="*/ 762345 h 1345708"/>
                            <a:gd name="connsiteX5" fmla="*/ 506489 w 3589746"/>
                            <a:gd name="connsiteY5" fmla="*/ 1279552 h 1345708"/>
                            <a:gd name="connsiteX6" fmla="*/ 0 w 3589746"/>
                            <a:gd name="connsiteY6" fmla="*/ 1161592 h 1345708"/>
                            <a:gd name="connsiteX7" fmla="*/ 0 w 3589746"/>
                            <a:gd name="connsiteY7" fmla="*/ 0 h 13457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589746" h="1345708">
                              <a:moveTo>
                                <a:pt x="0" y="0"/>
                              </a:moveTo>
                              <a:lnTo>
                                <a:pt x="3589746" y="0"/>
                              </a:lnTo>
                              <a:lnTo>
                                <a:pt x="3455255" y="28500"/>
                              </a:lnTo>
                              <a:cubicBezTo>
                                <a:pt x="3081143" y="120372"/>
                                <a:pt x="2770343" y="299580"/>
                                <a:pt x="2624535" y="544573"/>
                              </a:cubicBezTo>
                              <a:cubicBezTo>
                                <a:pt x="2624535" y="544573"/>
                                <a:pt x="2624535" y="544573"/>
                                <a:pt x="2486402" y="762345"/>
                              </a:cubicBezTo>
                              <a:cubicBezTo>
                                <a:pt x="2194787" y="1234183"/>
                                <a:pt x="1304594" y="1470102"/>
                                <a:pt x="506489" y="1279552"/>
                              </a:cubicBezTo>
                              <a:cubicBezTo>
                                <a:pt x="506489" y="1279552"/>
                                <a:pt x="506489" y="1279552"/>
                                <a:pt x="0" y="116159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Forma libre: Forma 5"/>
                      <wps:cNvSpPr>
                        <a:spLocks/>
                      </wps:cNvSpPr>
                      <wps:spPr bwMode="auto">
                        <a:xfrm>
                          <a:off x="1813560" y="7886700"/>
                          <a:ext cx="5958840" cy="2174875"/>
                        </a:xfrm>
                        <a:custGeom>
                          <a:avLst/>
                          <a:gdLst>
                            <a:gd name="connsiteX0" fmla="*/ 5070508 w 5958975"/>
                            <a:gd name="connsiteY0" fmla="*/ 187 h 2175217"/>
                            <a:gd name="connsiteX1" fmla="*/ 5559729 w 5958975"/>
                            <a:gd name="connsiteY1" fmla="*/ 56662 h 2175217"/>
                            <a:gd name="connsiteX2" fmla="*/ 5958975 w 5958975"/>
                            <a:gd name="connsiteY2" fmla="*/ 162121 h 2175217"/>
                            <a:gd name="connsiteX3" fmla="*/ 5958975 w 5958975"/>
                            <a:gd name="connsiteY3" fmla="*/ 2175217 h 2175217"/>
                            <a:gd name="connsiteX4" fmla="*/ 0 w 5958975"/>
                            <a:gd name="connsiteY4" fmla="*/ 2175217 h 2175217"/>
                            <a:gd name="connsiteX5" fmla="*/ 32739 w 5958975"/>
                            <a:gd name="connsiteY5" fmla="*/ 2137811 h 2175217"/>
                            <a:gd name="connsiteX6" fmla="*/ 645924 w 5958975"/>
                            <a:gd name="connsiteY6" fmla="*/ 1437217 h 2175217"/>
                            <a:gd name="connsiteX7" fmla="*/ 2212199 w 5958975"/>
                            <a:gd name="connsiteY7" fmla="*/ 1111252 h 2175217"/>
                            <a:gd name="connsiteX8" fmla="*/ 3855253 w 5958975"/>
                            <a:gd name="connsiteY8" fmla="*/ 679829 h 2175217"/>
                            <a:gd name="connsiteX9" fmla="*/ 3962742 w 5958975"/>
                            <a:gd name="connsiteY9" fmla="*/ 497672 h 2175217"/>
                            <a:gd name="connsiteX10" fmla="*/ 5070508 w 5958975"/>
                            <a:gd name="connsiteY10" fmla="*/ 187 h 21752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5958975" h="2175217">
                              <a:moveTo>
                                <a:pt x="5070508" y="187"/>
                              </a:moveTo>
                              <a:cubicBezTo>
                                <a:pt x="5232462" y="-2060"/>
                                <a:pt x="5398495" y="15916"/>
                                <a:pt x="5559729" y="56662"/>
                              </a:cubicBezTo>
                              <a:cubicBezTo>
                                <a:pt x="5559729" y="56662"/>
                                <a:pt x="5559729" y="56662"/>
                                <a:pt x="5958975" y="162121"/>
                              </a:cubicBezTo>
                              <a:lnTo>
                                <a:pt x="5958975" y="2175217"/>
                              </a:lnTo>
                              <a:lnTo>
                                <a:pt x="0" y="2175217"/>
                              </a:lnTo>
                              <a:lnTo>
                                <a:pt x="32739" y="2137811"/>
                              </a:lnTo>
                              <a:cubicBezTo>
                                <a:pt x="203550" y="1942651"/>
                                <a:pt x="405992" y="1711351"/>
                                <a:pt x="645924" y="1437217"/>
                              </a:cubicBezTo>
                              <a:cubicBezTo>
                                <a:pt x="937681" y="1092078"/>
                                <a:pt x="1628685" y="948270"/>
                                <a:pt x="2212199" y="1111252"/>
                              </a:cubicBezTo>
                              <a:cubicBezTo>
                                <a:pt x="2857136" y="1293409"/>
                                <a:pt x="3609562" y="1092078"/>
                                <a:pt x="3855253" y="679829"/>
                              </a:cubicBezTo>
                              <a:cubicBezTo>
                                <a:pt x="3855253" y="679829"/>
                                <a:pt x="3855253" y="679829"/>
                                <a:pt x="3962742" y="497672"/>
                              </a:cubicBezTo>
                              <a:cubicBezTo>
                                <a:pt x="4135493" y="195676"/>
                                <a:pt x="4584646" y="6928"/>
                                <a:pt x="5070508" y="18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Forma libre: Forma 6"/>
                      <wps:cNvSpPr>
                        <a:spLocks/>
                      </wps:cNvSpPr>
                      <wps:spPr bwMode="auto">
                        <a:xfrm>
                          <a:off x="0" y="8359140"/>
                          <a:ext cx="6522720" cy="1615440"/>
                        </a:xfrm>
                        <a:custGeom>
                          <a:avLst/>
                          <a:gdLst>
                            <a:gd name="connsiteX0" fmla="*/ 744434 w 6454325"/>
                            <a:gd name="connsiteY0" fmla="*/ 213 h 1454138"/>
                            <a:gd name="connsiteX1" fmla="*/ 2150775 w 6454325"/>
                            <a:gd name="connsiteY1" fmla="*/ 538907 h 1454138"/>
                            <a:gd name="connsiteX2" fmla="*/ 3041810 w 6454325"/>
                            <a:gd name="connsiteY2" fmla="*/ 749894 h 1454138"/>
                            <a:gd name="connsiteX3" fmla="*/ 3180074 w 6454325"/>
                            <a:gd name="connsiteY3" fmla="*/ 721123 h 1454138"/>
                            <a:gd name="connsiteX4" fmla="*/ 4101834 w 6454325"/>
                            <a:gd name="connsiteY4" fmla="*/ 1008834 h 1454138"/>
                            <a:gd name="connsiteX5" fmla="*/ 5100408 w 6454325"/>
                            <a:gd name="connsiteY5" fmla="*/ 1277364 h 1454138"/>
                            <a:gd name="connsiteX6" fmla="*/ 5438387 w 6454325"/>
                            <a:gd name="connsiteY6" fmla="*/ 1171870 h 1454138"/>
                            <a:gd name="connsiteX7" fmla="*/ 6390873 w 6454325"/>
                            <a:gd name="connsiteY7" fmla="*/ 1373267 h 1454138"/>
                            <a:gd name="connsiteX8" fmla="*/ 6436961 w 6454325"/>
                            <a:gd name="connsiteY8" fmla="*/ 1432008 h 1454138"/>
                            <a:gd name="connsiteX9" fmla="*/ 6454325 w 6454325"/>
                            <a:gd name="connsiteY9" fmla="*/ 1454138 h 1454138"/>
                            <a:gd name="connsiteX10" fmla="*/ 0 w 6454325"/>
                            <a:gd name="connsiteY10" fmla="*/ 1454138 h 1454138"/>
                            <a:gd name="connsiteX11" fmla="*/ 0 w 6454325"/>
                            <a:gd name="connsiteY11" fmla="*/ 1417060 h 1454138"/>
                            <a:gd name="connsiteX12" fmla="*/ 0 w 6454325"/>
                            <a:gd name="connsiteY12" fmla="*/ 97751 h 1454138"/>
                            <a:gd name="connsiteX13" fmla="*/ 337979 w 6454325"/>
                            <a:gd name="connsiteY13" fmla="*/ 40209 h 1454138"/>
                            <a:gd name="connsiteX14" fmla="*/ 744434 w 6454325"/>
                            <a:gd name="connsiteY14" fmla="*/ 213 h 14541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6454325" h="1454138">
                              <a:moveTo>
                                <a:pt x="744434" y="213"/>
                              </a:moveTo>
                              <a:cubicBezTo>
                                <a:pt x="1327732" y="-7518"/>
                                <a:pt x="1876167" y="196052"/>
                                <a:pt x="2150775" y="538907"/>
                              </a:cubicBezTo>
                              <a:cubicBezTo>
                                <a:pt x="2319764" y="740304"/>
                                <a:pt x="2703831" y="836208"/>
                                <a:pt x="3041810" y="749894"/>
                              </a:cubicBezTo>
                              <a:cubicBezTo>
                                <a:pt x="3041810" y="749894"/>
                                <a:pt x="3041810" y="749894"/>
                                <a:pt x="3180074" y="721123"/>
                              </a:cubicBezTo>
                              <a:cubicBezTo>
                                <a:pt x="3564141" y="625220"/>
                                <a:pt x="3994296" y="759485"/>
                                <a:pt x="4101834" y="1008834"/>
                              </a:cubicBezTo>
                              <a:cubicBezTo>
                                <a:pt x="4224736" y="1267773"/>
                                <a:pt x="4700979" y="1402038"/>
                                <a:pt x="5100408" y="1277364"/>
                              </a:cubicBezTo>
                              <a:cubicBezTo>
                                <a:pt x="5100408" y="1277364"/>
                                <a:pt x="5100408" y="1277364"/>
                                <a:pt x="5438387" y="1171870"/>
                              </a:cubicBezTo>
                              <a:cubicBezTo>
                                <a:pt x="5791729" y="1056786"/>
                                <a:pt x="6221884" y="1152689"/>
                                <a:pt x="6390873" y="1373267"/>
                              </a:cubicBezTo>
                              <a:cubicBezTo>
                                <a:pt x="6390873" y="1373267"/>
                                <a:pt x="6390873" y="1373267"/>
                                <a:pt x="6436961" y="1432008"/>
                              </a:cubicBezTo>
                              <a:lnTo>
                                <a:pt x="6454325" y="1454138"/>
                              </a:lnTo>
                              <a:lnTo>
                                <a:pt x="0" y="1454138"/>
                              </a:lnTo>
                              <a:lnTo>
                                <a:pt x="0" y="1417060"/>
                              </a:lnTo>
                              <a:cubicBezTo>
                                <a:pt x="0" y="1161380"/>
                                <a:pt x="0" y="752292"/>
                                <a:pt x="0" y="97751"/>
                              </a:cubicBezTo>
                              <a:cubicBezTo>
                                <a:pt x="0" y="97751"/>
                                <a:pt x="0" y="97751"/>
                                <a:pt x="337979" y="40209"/>
                              </a:cubicBezTo>
                              <a:cubicBezTo>
                                <a:pt x="473363" y="15034"/>
                                <a:pt x="609826" y="1997"/>
                                <a:pt x="744434" y="21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orma libre: Forma 6"/>
                      <wps:cNvSpPr>
                        <a:spLocks/>
                      </wps:cNvSpPr>
                      <wps:spPr bwMode="auto">
                        <a:xfrm>
                          <a:off x="0" y="8602980"/>
                          <a:ext cx="6454140" cy="1453515"/>
                        </a:xfrm>
                        <a:custGeom>
                          <a:avLst/>
                          <a:gdLst>
                            <a:gd name="connsiteX0" fmla="*/ 744434 w 6454325"/>
                            <a:gd name="connsiteY0" fmla="*/ 213 h 1454138"/>
                            <a:gd name="connsiteX1" fmla="*/ 2150775 w 6454325"/>
                            <a:gd name="connsiteY1" fmla="*/ 538907 h 1454138"/>
                            <a:gd name="connsiteX2" fmla="*/ 3041810 w 6454325"/>
                            <a:gd name="connsiteY2" fmla="*/ 749894 h 1454138"/>
                            <a:gd name="connsiteX3" fmla="*/ 3180074 w 6454325"/>
                            <a:gd name="connsiteY3" fmla="*/ 721123 h 1454138"/>
                            <a:gd name="connsiteX4" fmla="*/ 4101834 w 6454325"/>
                            <a:gd name="connsiteY4" fmla="*/ 1008834 h 1454138"/>
                            <a:gd name="connsiteX5" fmla="*/ 5100408 w 6454325"/>
                            <a:gd name="connsiteY5" fmla="*/ 1277364 h 1454138"/>
                            <a:gd name="connsiteX6" fmla="*/ 5438387 w 6454325"/>
                            <a:gd name="connsiteY6" fmla="*/ 1171870 h 1454138"/>
                            <a:gd name="connsiteX7" fmla="*/ 6390873 w 6454325"/>
                            <a:gd name="connsiteY7" fmla="*/ 1373267 h 1454138"/>
                            <a:gd name="connsiteX8" fmla="*/ 6436961 w 6454325"/>
                            <a:gd name="connsiteY8" fmla="*/ 1432008 h 1454138"/>
                            <a:gd name="connsiteX9" fmla="*/ 6454325 w 6454325"/>
                            <a:gd name="connsiteY9" fmla="*/ 1454138 h 1454138"/>
                            <a:gd name="connsiteX10" fmla="*/ 0 w 6454325"/>
                            <a:gd name="connsiteY10" fmla="*/ 1454138 h 1454138"/>
                            <a:gd name="connsiteX11" fmla="*/ 0 w 6454325"/>
                            <a:gd name="connsiteY11" fmla="*/ 1417060 h 1454138"/>
                            <a:gd name="connsiteX12" fmla="*/ 0 w 6454325"/>
                            <a:gd name="connsiteY12" fmla="*/ 97751 h 1454138"/>
                            <a:gd name="connsiteX13" fmla="*/ 337979 w 6454325"/>
                            <a:gd name="connsiteY13" fmla="*/ 40209 h 1454138"/>
                            <a:gd name="connsiteX14" fmla="*/ 744434 w 6454325"/>
                            <a:gd name="connsiteY14" fmla="*/ 213 h 14541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6454325" h="1454138">
                              <a:moveTo>
                                <a:pt x="744434" y="213"/>
                              </a:moveTo>
                              <a:cubicBezTo>
                                <a:pt x="1327732" y="-7518"/>
                                <a:pt x="1876167" y="196052"/>
                                <a:pt x="2150775" y="538907"/>
                              </a:cubicBezTo>
                              <a:cubicBezTo>
                                <a:pt x="2319764" y="740304"/>
                                <a:pt x="2703831" y="836208"/>
                                <a:pt x="3041810" y="749894"/>
                              </a:cubicBezTo>
                              <a:cubicBezTo>
                                <a:pt x="3041810" y="749894"/>
                                <a:pt x="3041810" y="749894"/>
                                <a:pt x="3180074" y="721123"/>
                              </a:cubicBezTo>
                              <a:cubicBezTo>
                                <a:pt x="3564141" y="625220"/>
                                <a:pt x="3994296" y="759485"/>
                                <a:pt x="4101834" y="1008834"/>
                              </a:cubicBezTo>
                              <a:cubicBezTo>
                                <a:pt x="4224736" y="1267773"/>
                                <a:pt x="4700979" y="1402038"/>
                                <a:pt x="5100408" y="1277364"/>
                              </a:cubicBezTo>
                              <a:cubicBezTo>
                                <a:pt x="5100408" y="1277364"/>
                                <a:pt x="5100408" y="1277364"/>
                                <a:pt x="5438387" y="1171870"/>
                              </a:cubicBezTo>
                              <a:cubicBezTo>
                                <a:pt x="5791729" y="1056786"/>
                                <a:pt x="6221884" y="1152689"/>
                                <a:pt x="6390873" y="1373267"/>
                              </a:cubicBezTo>
                              <a:cubicBezTo>
                                <a:pt x="6390873" y="1373267"/>
                                <a:pt x="6390873" y="1373267"/>
                                <a:pt x="6436961" y="1432008"/>
                              </a:cubicBezTo>
                              <a:lnTo>
                                <a:pt x="6454325" y="1454138"/>
                              </a:lnTo>
                              <a:lnTo>
                                <a:pt x="0" y="1454138"/>
                              </a:lnTo>
                              <a:lnTo>
                                <a:pt x="0" y="1417060"/>
                              </a:lnTo>
                              <a:cubicBezTo>
                                <a:pt x="0" y="1161380"/>
                                <a:pt x="0" y="752292"/>
                                <a:pt x="0" y="97751"/>
                              </a:cubicBezTo>
                              <a:cubicBezTo>
                                <a:pt x="0" y="97751"/>
                                <a:pt x="0" y="97751"/>
                                <a:pt x="337979" y="40209"/>
                              </a:cubicBezTo>
                              <a:cubicBezTo>
                                <a:pt x="473363" y="15034"/>
                                <a:pt x="609826" y="1997"/>
                                <a:pt x="744434" y="21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E00E4FD" id="Grupo 12" o:spid="_x0000_s1026" alt="decorative elements" style="position:absolute;margin-left:-.75pt;margin-top:0;width:612pt;height:792.25pt;z-index:251664384;mso-width-percent:1000;mso-height-percent:1000;mso-position-horizontal-relative:page;mso-position-vertical-relative:page;mso-width-percent:1000;mso-height-percent:1000" coordsize="77724,100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">
              <v:shape id="Forma libre: Forma 4" o:spid="_x0000_s1027" style="position:absolute;top:76581;width:64236;height:23964;visibility:visible;mso-wrap-style:square;v-text-anchor:top" coordsize="6251208,2160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" path="m1173985,598v419730,11402,821910,185599,1030658,482102c2363060,722298,2759104,827722,3102342,722298v145216,-47919,145216,-47919,145216,-47919c3656803,549787,4132055,741466,4211264,1057737v66008,268351,396044,460030,778886,421694c5293784,1450680,5293784,1450680,5293784,1450680v303633,-28752,607266,105423,726080,306686c6102373,1901126,6174569,2026915,6237739,2136981r13469,23467l,2160448,,300604c607267,89757,607267,89757,607267,89757,788787,23868,983199,-4585,1173985,598xe" fillcolor="#0f3344 [3204]" stroked="f">
                <v:path arrowok="t" o:connecttype="custom" o:connectlocs="1206372,663;2265462,535438;3187926,801213;3337148,748059;4327440,1173301;5127813,1641068;5439824,1609176;6185934,1949369;6409819,2370459;6423660,2396490;0,2396490;0,333447;624020,99563;1206372,663" o:connectangles="0,0,0,0,0,0,0,0,0,0,0,0,0,0"/>
              </v:shape>
              <v:shape id="Forma libre: Forma 4" o:spid="_x0000_s1028" style="position:absolute;top:78943;width:62512;height:21604;visibility:visible;mso-wrap-style:square;v-text-anchor:top" coordsize="6251208,2160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" path="m1173985,598v419730,11402,821910,185599,1030658,482102c2363060,722298,2759104,827722,3102342,722298v145216,-47919,145216,-47919,145216,-47919c3656803,549787,4132055,741466,4211264,1057737v66008,268351,396044,460030,778886,421694c5293784,1450680,5293784,1450680,5293784,1450680v303633,-28752,607266,105423,726080,306686c6102373,1901126,6174569,2026915,6237739,2136981r13469,23467l,2160448,,300604c607267,89757,607267,89757,607267,89757,788787,23868,983199,-4585,1173985,598xe" fillcolor="#fcea10 [3207]" stroked="f">
                <v:path arrowok="t" o:connecttype="custom" o:connectlocs="1173985,598;2204643,482700;3102342,722298;3247558,674379;4211264,1057737;4990150,1479431;5293784,1450680;6019864,1757366;6237739,2136981;6251208,2160448;0,2160448;0,300604;607267,89757;1173985,598" o:connectangles="0,0,0,0,0,0,0,0,0,0,0,0,0,0"/>
              </v:shape>
              <v:shape id="Forma libre: Forma 5" o:spid="_x0000_s1029" style="position:absolute;left:16535;top:76276;width:61189;height:24339;visibility:visible;mso-wrap-style:square;v-text-anchor:top" coordsize="5958975,2175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" path="m5070508,187v161954,-2247,327987,15729,489221,56475c5559729,56662,5559729,56662,5958975,162121r,2013096l,2175217r32739,-37406c203550,1942651,405992,1711351,645924,1437217,937681,1092078,1628685,948270,2212199,1111252v644937,182157,1397363,-19174,1643054,-431423c3855253,679829,3855253,679829,3962742,497672,4135493,195676,4584646,6928,5070508,187xe" fillcolor="#0f3344 [3204]" stroked="f">
                <v:path arrowok="t" o:connecttype="custom" o:connectlocs="5206555,209;5708902,63402;6118860,181405;6118860,2433955;0,2433955;33617,2392100;663255,1608171;2271554,1243433;3958693,760693;4069066,556869;5206555,209" o:connectangles="0,0,0,0,0,0,0,0,0,0,0"/>
              </v:shape>
              <v:shape id="Forma libre: Forma 3" o:spid="_x0000_s1030" style="position:absolute;width:39700;height:16002;visibility:visible;mso-wrap-style:square;v-text-anchor:top" coordsize="3589746,1345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" path="m,l3589746,,3455255,28500v-374112,91872,-684912,271080,-830720,516073c2624535,544573,2624535,544573,2486402,762345,2194787,1234183,1304594,1470102,506489,1279552v,,,,-506489,-117960l,xe" fillcolor="#0f3344 [3204]" stroked="f">
                <v:path arrowok="t" o:connecttype="custom" o:connectlocs="0,0;3970020,0;3821282,33890;2902561,647559;2749795,906515;560143,1521533;0,1381265;0,0" o:connectangles="0,0,0,0,0,0,0,0"/>
              </v:shape>
              <v:shape id="Forma libre: Forma 3" o:spid="_x0000_s1031" style="position:absolute;left:76;width:35897;height:13457;visibility:visible;mso-wrap-style:square;v-text-anchor:top" coordsize="3589746,1345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" path="m,l3589746,,3455255,28500v-374112,91872,-684912,271080,-830720,516073c2624535,544573,2624535,544573,2486402,762345,2194787,1234183,1304594,1470102,506489,1279552v,,,,-506489,-117960l,xe" fillcolor="#e5d8ea [3205]" stroked="f">
                <v:path arrowok="t" o:connecttype="custom" o:connectlocs="0,0;3589746,0;3455255,28500;2624535,544573;2486402,762345;506489,1279552;0,1161592;0,0" o:connectangles="0,0,0,0,0,0,0,0"/>
              </v:shape>
              <v:shape id="Forma libre: Forma 5" o:spid="_x0000_s1032" style="position:absolute;left:18135;top:78867;width:59589;height:21748;visibility:visible;mso-wrap-style:square;v-text-anchor:top" coordsize="5958975,2175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" path="m5070508,187v161954,-2247,327987,15729,489221,56475c5559729,56662,5559729,56662,5958975,162121r,2013096l,2175217r32739,-37406c203550,1942651,405992,1711351,645924,1437217,937681,1092078,1628685,948270,2212199,1111252v644937,182157,1397363,-19174,1643054,-431423c3855253,679829,3855253,679829,3962742,497672,4135493,195676,4584646,6928,5070508,187xe" fillcolor="#e5d8ea [3205]" stroked="f">
                <v:path arrowok="t" o:connecttype="custom" o:connectlocs="5070393,187;5559603,56653;5958840,162096;5958840,2174875;0,2174875;32738,2137475;645909,1436991;2212149,1111077;3855166,679722;3962652,497594;5070393,187" o:connectangles="0,0,0,0,0,0,0,0,0,0,0"/>
              </v:shape>
              <v:shape id="Forma libre: Forma 6" o:spid="_x0000_s1033" style="position:absolute;top:83591;width:65227;height:16154;visibility:visible;mso-wrap-style:square;v-text-anchor:top" coordsize="6454325,1454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" path="m744434,213v583298,-7731,1131733,195839,1406341,538694c2319764,740304,2703831,836208,3041810,749894v,,,,138264,-28771c3564141,625220,3994296,759485,4101834,1008834v122902,258939,599145,393204,998574,268530c5100408,1277364,5100408,1277364,5438387,1171870v353342,-115084,783497,-19181,952486,201397c6390873,1373267,6390873,1373267,6436961,1432008r17364,22130l,1454138r,-37078c,1161380,,752292,,97751v,,,,337979,-57542c473363,15034,609826,1997,744434,213xe" fillcolor="#0f3344 [3204]" stroked="f">
                <v:path arrowok="t" o:connecttype="custom" o:connectlocs="752323,237;2173566,598686;3074043,833077;3213773,801114;4145300,1120740;5154456,1419057;5496016,1301861;6458596,1525598;6505172,1590855;6522720,1615440;0,1615440;0,1574249;0,108594;341560,44669;752323,237" o:connectangles="0,0,0,0,0,0,0,0,0,0,0,0,0,0,0"/>
              </v:shape>
              <v:shape id="Forma libre: Forma 6" o:spid="_x0000_s1034" style="position:absolute;top:86029;width:64541;height:14535;visibility:visible;mso-wrap-style:square;v-text-anchor:top" coordsize="6454325,1454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" path="m744434,213v583298,-7731,1131733,195839,1406341,538694c2319764,740304,2703831,836208,3041810,749894v,,,,138264,-28771c3564141,625220,3994296,759485,4101834,1008834v122902,258939,599145,393204,998574,268530c5100408,1277364,5100408,1277364,5438387,1171870v353342,-115084,783497,-19181,952486,201397c6390873,1373267,6390873,1373267,6436961,1432008r17364,22130l,1454138r,-37078c,1161380,,752292,,97751v,,,,337979,-57542c473363,15034,609826,1997,744434,213xe" fillcolor="#f8c4d7 [3206]" stroked="f">
                <v:path arrowok="t" o:connecttype="custom" o:connectlocs="744413,213;2150713,538676;3041723,749573;3179983,720814;4101716,1008402;5100262,1276817;5438231,1171368;6390690,1372679;6436776,1431394;6454140,1453515;0,1453515;0,1416453;0,97709;337969,40192;744413,213" o:connectangles="0,0,0,0,0,0,0,0,0,0,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C4FD7" w14:textId="77777777" w:rsidR="009468D3" w:rsidRDefault="00CB0809">
    <w:pPr>
      <w:pStyle w:val="Encabezado"/>
    </w:pPr>
    <w:r>
      <w:rPr>
        <w:noProof/>
        <w:lang w:val="en-US"/>
      </w:rPr>
      <mc:AlternateContent>
        <mc:Choice Requires="wpg">
          <w:drawing>
            <wp:inline distT="0" distB="0" distL="0" distR="0" wp14:anchorId="235D24F6" wp14:editId="475FBDB8">
              <wp:extent cx="7782130" cy="10065662"/>
              <wp:effectExtent l="0" t="0" r="9525" b="0"/>
              <wp:docPr id="1" name="Grupo 1" descr="elementos decorativos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orma libre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orma libre: Forma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orma libre: Forma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orma libre: Forma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orma libre: Forma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orma libre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orma libre: Forma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orma libre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13B0A5C" id="Grupo 1" o:spid="_x0000_s1026" alt="elementos decorativos" style="width:612.75pt;height:792.55pt;mso-position-horizontal-relative:char;mso-position-vertical-relative:line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">
              <v:shape id="Forma libre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c,453,,453,,453,23,401,52,353,87,310v7,-9,14,-17,21,-26c116,275,125,266,133,258,248,143,406,72,581,72v291,,291,,291,c872,,872,,872,l,xe" fillcolor="#e5d8ea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orma libre: Forma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c1716497,1887343,1783194,1774036,1700732,1696892,415301,414363,93943,93731,13603,13572l,,,329116r19162,24174c1506705,1831895,1506705,1831895,1506705,1831895v12935,12857,19403,25715,32338,32143c1568147,1889753,1599676,1898593,1628881,1895780l,xe" fillcolor="white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orma libre: Forma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c2431368,2672542,2525528,2512581,2409112,2403672,443168,442167,74554,74385,5438,5426l,,,454256r5467,15139c12315,484143,21446,497756,35142,506832,2135192,2594263,2135192,2594263,2135192,2594263v18262,18152,27392,36303,45654,45379c2221934,2675946,2266446,2688425,2307676,2684454l,xe" fillcolor="#f8c4d7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orma libre: Forma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l1070039,950237,,950237,,xe" fillcolor="#e5d8ea [3205]" stroked="f">
                <v:path arrowok="t" o:connecttype="custom" o:connectlocs="1070039,0;1070039,950237;0,950237" o:connectangles="0,0,0"/>
              </v:shape>
              <v:shape id="Forma libre: Forma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l1991837,238843r,590348l925407,1776225,,1776225,,xe" fillcolor="#f8c4d7 [3206]" stroked="f">
                <v:path arrowok="t" o:connecttype="custom" o:connectlocs="1991837,0;1991837,238843;1991837,829191;925407,1776225;0,1776225" o:connectangles="0,0,0,0,0"/>
              </v:shape>
              <v:shape id="Forma libre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" path="c193,,193,,193,v1,,1,,1,c194,30,194,30,194,30v,1,,2,,3c193,35,192,37,190,39,32,197,32,197,32,197v-1,2,-2,3,-4,4c16,212,,194,11,182l,xe" fillcolor="#fcea10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orma libre: Forma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c2605691,,2605691,,2605691,v,373697,,373697,,373697c2605691,386154,2605691,398610,2605691,411067v-13958,24913,-27915,49826,-55831,74739c344535,2453944,344535,2453944,344535,2453944v-13957,24913,-27915,37369,-55831,49826l271639,2515287r-190602,l49678,2492870v-57576,-57611,-75023,-151036,1745,-225775c2591733,,2591733,,2591733,l,xe" fillcolor="white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orma libre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" path="c193,,193,,193,v1,,1,,1,c194,30,194,30,194,30v,1,,2,,3c193,35,192,37,190,39,32,197,32,197,32,197v-1,2,-2,3,-4,4c16,212,,194,11,182l,xe" fillcolor="#0f3344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D5"/>
    <w:rsid w:val="000115CE"/>
    <w:rsid w:val="00072BCA"/>
    <w:rsid w:val="000828F4"/>
    <w:rsid w:val="000C0299"/>
    <w:rsid w:val="000F51EC"/>
    <w:rsid w:val="000F7122"/>
    <w:rsid w:val="00107C8E"/>
    <w:rsid w:val="001B4EEF"/>
    <w:rsid w:val="001B689C"/>
    <w:rsid w:val="00200635"/>
    <w:rsid w:val="00254E0D"/>
    <w:rsid w:val="002A0A1B"/>
    <w:rsid w:val="003068CE"/>
    <w:rsid w:val="0038000D"/>
    <w:rsid w:val="00385ACF"/>
    <w:rsid w:val="003E305E"/>
    <w:rsid w:val="003E3D47"/>
    <w:rsid w:val="00410197"/>
    <w:rsid w:val="00477474"/>
    <w:rsid w:val="00480B7F"/>
    <w:rsid w:val="004A1893"/>
    <w:rsid w:val="004C4A44"/>
    <w:rsid w:val="004E63AD"/>
    <w:rsid w:val="004F28F0"/>
    <w:rsid w:val="005125BB"/>
    <w:rsid w:val="005264AB"/>
    <w:rsid w:val="00537F9C"/>
    <w:rsid w:val="00572222"/>
    <w:rsid w:val="005B5235"/>
    <w:rsid w:val="005D3DA6"/>
    <w:rsid w:val="00666298"/>
    <w:rsid w:val="0069794E"/>
    <w:rsid w:val="00744D91"/>
    <w:rsid w:val="00744EA9"/>
    <w:rsid w:val="00752FC4"/>
    <w:rsid w:val="00757E9C"/>
    <w:rsid w:val="007B4C91"/>
    <w:rsid w:val="007D70F7"/>
    <w:rsid w:val="007F0D0A"/>
    <w:rsid w:val="00830C5F"/>
    <w:rsid w:val="008340C6"/>
    <w:rsid w:val="00834A33"/>
    <w:rsid w:val="00896EE1"/>
    <w:rsid w:val="008C1482"/>
    <w:rsid w:val="008D0AA7"/>
    <w:rsid w:val="008E172E"/>
    <w:rsid w:val="00912A0A"/>
    <w:rsid w:val="009468D3"/>
    <w:rsid w:val="009B40D3"/>
    <w:rsid w:val="00A12256"/>
    <w:rsid w:val="00A17117"/>
    <w:rsid w:val="00A763AE"/>
    <w:rsid w:val="00AC6807"/>
    <w:rsid w:val="00B63133"/>
    <w:rsid w:val="00BC0F0A"/>
    <w:rsid w:val="00C11980"/>
    <w:rsid w:val="00C46CD6"/>
    <w:rsid w:val="00CB0809"/>
    <w:rsid w:val="00D04123"/>
    <w:rsid w:val="00D06525"/>
    <w:rsid w:val="00D149F1"/>
    <w:rsid w:val="00D36106"/>
    <w:rsid w:val="00D56B94"/>
    <w:rsid w:val="00DA568F"/>
    <w:rsid w:val="00DC7840"/>
    <w:rsid w:val="00DD1AD5"/>
    <w:rsid w:val="00E04924"/>
    <w:rsid w:val="00F1217C"/>
    <w:rsid w:val="00F71D73"/>
    <w:rsid w:val="00F763B1"/>
    <w:rsid w:val="00F90A6A"/>
    <w:rsid w:val="00FA402E"/>
    <w:rsid w:val="00FB49C2"/>
    <w:rsid w:val="00F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9C62B"/>
  <w15:docId w15:val="{D342CB82-7BDD-4169-A5DC-D96BA7E2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000000" w:themeColor="text2" w:themeShade="BF"/>
        <w:sz w:val="22"/>
        <w:szCs w:val="22"/>
        <w:lang w:val="es-E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D0A"/>
    <w:pPr>
      <w:spacing w:after="160" w:line="252" w:lineRule="auto"/>
    </w:pPr>
    <w:rPr>
      <w:color w:val="auto"/>
      <w:lang w:val="es-MX"/>
    </w:rPr>
  </w:style>
  <w:style w:type="paragraph" w:styleId="Ttulo1">
    <w:name w:val="heading 1"/>
    <w:basedOn w:val="Normal"/>
    <w:next w:val="Normal"/>
    <w:link w:val="Ttulo1Car"/>
    <w:uiPriority w:val="9"/>
    <w:semiHidden/>
    <w:rsid w:val="000F51E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7F4F92" w:themeColor="accent2" w:themeShade="80"/>
      <w:sz w:val="28"/>
      <w:szCs w:val="28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071921" w:themeColor="accent1" w:themeShade="7F"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0B2632" w:themeColor="accent1" w:themeShade="BF"/>
      <w:sz w:val="24"/>
      <w:lang w:val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0B2632" w:themeColor="accent1" w:themeShade="BF"/>
      <w:sz w:val="24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071921" w:themeColor="accent1" w:themeShade="7F"/>
      <w:sz w:val="24"/>
      <w:lang w:val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071921" w:themeColor="accent1" w:themeShade="7F"/>
      <w:sz w:val="24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4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4"/>
      <w:szCs w:val="21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B63133"/>
    <w:pPr>
      <w:spacing w:after="0" w:line="240" w:lineRule="auto"/>
    </w:pPr>
    <w:rPr>
      <w:sz w:val="24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54E0D"/>
    <w:rPr>
      <w:color w:val="auto"/>
    </w:rPr>
  </w:style>
  <w:style w:type="paragraph" w:styleId="Piedepgina">
    <w:name w:val="footer"/>
    <w:basedOn w:val="Normal"/>
    <w:link w:val="PiedepginaC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7F4F92" w:themeColor="accent2" w:themeShade="80"/>
      <w:sz w:val="24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54E0D"/>
    <w:rPr>
      <w:rFonts w:asciiTheme="majorHAnsi" w:hAnsiTheme="majorHAnsi"/>
      <w:color w:val="7F4F92" w:themeColor="accent2" w:themeShade="80"/>
    </w:rPr>
  </w:style>
  <w:style w:type="character" w:styleId="Textodelmarcadordeposicin">
    <w:name w:val="Placeholder Text"/>
    <w:basedOn w:val="Fuentedeprrafopredeter"/>
    <w:uiPriority w:val="99"/>
    <w:semiHidden/>
    <w:rsid w:val="00912A0A"/>
    <w:rPr>
      <w:color w:val="BFBFBF" w:themeColor="accent5" w:themeShade="BF"/>
      <w:sz w:val="22"/>
    </w:rPr>
  </w:style>
  <w:style w:type="paragraph" w:customStyle="1" w:styleId="Informacindecontacto">
    <w:name w:val="Información de contacto"/>
    <w:basedOn w:val="Normal"/>
    <w:uiPriority w:val="3"/>
    <w:qFormat/>
    <w:rsid w:val="00410197"/>
    <w:pPr>
      <w:spacing w:after="0" w:line="276" w:lineRule="auto"/>
      <w:jc w:val="right"/>
    </w:pPr>
    <w:rPr>
      <w:sz w:val="20"/>
      <w:szCs w:val="18"/>
      <w:lang w:val="es-ES"/>
    </w:rPr>
  </w:style>
  <w:style w:type="paragraph" w:styleId="Fecha">
    <w:name w:val="Date"/>
    <w:basedOn w:val="Normal"/>
    <w:next w:val="Saludo"/>
    <w:link w:val="FechaCar"/>
    <w:uiPriority w:val="4"/>
    <w:unhideWhenUsed/>
    <w:qFormat/>
    <w:rsid w:val="003068CE"/>
    <w:pPr>
      <w:spacing w:before="480" w:after="600" w:line="276" w:lineRule="auto"/>
    </w:pPr>
    <w:rPr>
      <w:sz w:val="24"/>
      <w:lang w:val="es-ES"/>
    </w:rPr>
  </w:style>
  <w:style w:type="character" w:customStyle="1" w:styleId="FechaCar">
    <w:name w:val="Fecha Car"/>
    <w:basedOn w:val="Fuentedeprrafopredeter"/>
    <w:link w:val="Fecha"/>
    <w:uiPriority w:val="4"/>
    <w:rsid w:val="003068CE"/>
    <w:rPr>
      <w:color w:val="FFFFFF" w:themeColor="background1"/>
      <w:sz w:val="24"/>
    </w:rPr>
  </w:style>
  <w:style w:type="paragraph" w:styleId="Cierre">
    <w:name w:val="Closing"/>
    <w:basedOn w:val="Normal"/>
    <w:next w:val="Firma"/>
    <w:link w:val="CierreCar"/>
    <w:uiPriority w:val="6"/>
    <w:unhideWhenUsed/>
    <w:qFormat/>
    <w:rsid w:val="00254E0D"/>
    <w:pPr>
      <w:spacing w:after="960" w:line="240" w:lineRule="auto"/>
    </w:pPr>
    <w:rPr>
      <w:sz w:val="24"/>
      <w:lang w:val="es-ES"/>
    </w:rPr>
  </w:style>
  <w:style w:type="character" w:customStyle="1" w:styleId="CierreCar">
    <w:name w:val="Cierre Car"/>
    <w:basedOn w:val="Fuentedeprrafopredeter"/>
    <w:link w:val="Cierre"/>
    <w:uiPriority w:val="6"/>
    <w:rsid w:val="00254E0D"/>
    <w:rPr>
      <w:color w:val="auto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254E0D"/>
    <w:rPr>
      <w:rFonts w:asciiTheme="majorHAnsi" w:eastAsiaTheme="majorEastAsia" w:hAnsiTheme="majorHAnsi" w:cstheme="majorBidi"/>
      <w:b/>
      <w:bCs/>
      <w:color w:val="7F4F92" w:themeColor="accent2" w:themeShade="8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aconcuadrcula">
    <w:name w:val="Table Grid"/>
    <w:basedOn w:val="Tabla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 w:val="24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fa">
    <w:name w:val="Bibliography"/>
    <w:basedOn w:val="Normal"/>
    <w:next w:val="Normal"/>
    <w:uiPriority w:val="37"/>
    <w:semiHidden/>
    <w:unhideWhenUsed/>
    <w:rsid w:val="00572222"/>
    <w:pPr>
      <w:spacing w:after="300" w:line="276" w:lineRule="auto"/>
    </w:pPr>
    <w:rPr>
      <w:sz w:val="24"/>
      <w:lang w:val="es-ES"/>
    </w:rPr>
  </w:style>
  <w:style w:type="paragraph" w:styleId="Textodebloque">
    <w:name w:val="Block Text"/>
    <w:basedOn w:val="Normal"/>
    <w:uiPriority w:val="99"/>
    <w:semiHidden/>
    <w:unhideWhenUsed/>
    <w:rsid w:val="000F51EC"/>
    <w:pPr>
      <w:pBdr>
        <w:top w:val="single" w:sz="2" w:space="10" w:color="0F3344" w:themeColor="accent1" w:frame="1"/>
        <w:left w:val="single" w:sz="2" w:space="10" w:color="0F3344" w:themeColor="accent1" w:frame="1"/>
        <w:bottom w:val="single" w:sz="2" w:space="10" w:color="0F3344" w:themeColor="accent1" w:frame="1"/>
        <w:right w:val="single" w:sz="2" w:space="10" w:color="0F3344" w:themeColor="accent1" w:frame="1"/>
      </w:pBdr>
      <w:spacing w:after="300" w:line="276" w:lineRule="auto"/>
      <w:ind w:left="1152" w:right="1152"/>
    </w:pPr>
    <w:rPr>
      <w:rFonts w:eastAsiaTheme="minorEastAsia"/>
      <w:i/>
      <w:iCs/>
      <w:color w:val="0B2632" w:themeColor="accent1" w:themeShade="BF"/>
      <w:sz w:val="24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72222"/>
    <w:pPr>
      <w:spacing w:after="120" w:line="276" w:lineRule="auto"/>
    </w:pPr>
    <w:rPr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2222"/>
    <w:pPr>
      <w:spacing w:after="120" w:line="480" w:lineRule="auto"/>
    </w:pPr>
    <w:rPr>
      <w:sz w:val="24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72222"/>
    <w:pPr>
      <w:spacing w:after="120" w:line="276" w:lineRule="auto"/>
    </w:pPr>
    <w:rPr>
      <w:sz w:val="24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572222"/>
    <w:pPr>
      <w:spacing w:after="3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72222"/>
    <w:pPr>
      <w:spacing w:after="120" w:line="276" w:lineRule="auto"/>
      <w:ind w:left="360"/>
    </w:pPr>
    <w:rPr>
      <w:sz w:val="24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572222"/>
    <w:pPr>
      <w:spacing w:after="30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72222"/>
    <w:pPr>
      <w:spacing w:after="120" w:line="480" w:lineRule="auto"/>
      <w:ind w:left="360"/>
    </w:pPr>
    <w:rPr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72222"/>
    <w:pPr>
      <w:spacing w:after="120" w:line="276" w:lineRule="auto"/>
      <w:ind w:left="360"/>
    </w:pPr>
    <w:rPr>
      <w:sz w:val="24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Ttulodellibro">
    <w:name w:val="Book Title"/>
    <w:basedOn w:val="Fuentedeprrafopredeter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000000" w:themeColor="text2"/>
      <w:sz w:val="24"/>
      <w:szCs w:val="18"/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DDEF" w:themeFill="accent1" w:themeFillTint="33"/>
    </w:tcPr>
    <w:tblStylePr w:type="firstRow">
      <w:rPr>
        <w:b/>
        <w:bCs/>
      </w:rPr>
      <w:tblPr/>
      <w:tcPr>
        <w:shd w:val="clear" w:color="auto" w:fill="72BDE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2BDE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263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2632" w:themeFill="accent1" w:themeFillShade="BF"/>
      </w:tcPr>
    </w:tblStylePr>
    <w:tblStylePr w:type="band1Vert">
      <w:tblPr/>
      <w:tcPr>
        <w:shd w:val="clear" w:color="auto" w:fill="50ACD8" w:themeFill="accent1" w:themeFillTint="7F"/>
      </w:tcPr>
    </w:tblStylePr>
    <w:tblStylePr w:type="band1Horz">
      <w:tblPr/>
      <w:tcPr>
        <w:shd w:val="clear" w:color="auto" w:fill="50ACD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7FA" w:themeFill="accent2" w:themeFillTint="33"/>
    </w:tcPr>
    <w:tblStylePr w:type="firstRow">
      <w:rPr>
        <w:b/>
        <w:bCs/>
      </w:rPr>
      <w:tblPr/>
      <w:tcPr>
        <w:shd w:val="clear" w:color="auto" w:fill="F4EFF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EFF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48EC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48EC2" w:themeFill="accent2" w:themeFillShade="BF"/>
      </w:tcPr>
    </w:tblStylePr>
    <w:tblStylePr w:type="band1Vert">
      <w:tblPr/>
      <w:tcPr>
        <w:shd w:val="clear" w:color="auto" w:fill="F1EBF4" w:themeFill="accent2" w:themeFillTint="7F"/>
      </w:tcPr>
    </w:tblStylePr>
    <w:tblStylePr w:type="band1Horz">
      <w:tblPr/>
      <w:tcPr>
        <w:shd w:val="clear" w:color="auto" w:fill="F1EBF4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3F6" w:themeFill="accent3" w:themeFillTint="33"/>
    </w:tcPr>
    <w:tblStylePr w:type="firstRow">
      <w:rPr>
        <w:b/>
        <w:bCs/>
      </w:rPr>
      <w:tblPr/>
      <w:tcPr>
        <w:shd w:val="clear" w:color="auto" w:fill="FCE7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7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C609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C6093" w:themeFill="accent3" w:themeFillShade="BF"/>
      </w:tcPr>
    </w:tblStylePr>
    <w:tblStylePr w:type="band1Vert">
      <w:tblPr/>
      <w:tcPr>
        <w:shd w:val="clear" w:color="auto" w:fill="FBE1EA" w:themeFill="accent3" w:themeFillTint="7F"/>
      </w:tcPr>
    </w:tblStylePr>
    <w:tblStylePr w:type="band1Horz">
      <w:tblPr/>
      <w:tcPr>
        <w:shd w:val="clear" w:color="auto" w:fill="FBE1EA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ACE" w:themeFill="accent4" w:themeFillTint="33"/>
    </w:tcPr>
    <w:tblStylePr w:type="firstRow">
      <w:rPr>
        <w:b/>
        <w:bCs/>
      </w:rPr>
      <w:tblPr/>
      <w:tcPr>
        <w:shd w:val="clear" w:color="auto" w:fill="FDF6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F6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6B60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6B602" w:themeFill="accent4" w:themeFillShade="BF"/>
      </w:tcPr>
    </w:tblStylePr>
    <w:tblStylePr w:type="band1Vert">
      <w:tblPr/>
      <w:tcPr>
        <w:shd w:val="clear" w:color="auto" w:fill="FDF487" w:themeFill="accent4" w:themeFillTint="7F"/>
      </w:tcPr>
    </w:tblStylePr>
    <w:tblStylePr w:type="band1Horz">
      <w:tblPr/>
      <w:tcPr>
        <w:shd w:val="clear" w:color="auto" w:fill="FDF487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9DCA" w:themeFill="accent2" w:themeFillShade="CC"/>
      </w:tcPr>
    </w:tblStylePr>
    <w:tblStylePr w:type="lastRow">
      <w:rPr>
        <w:b/>
        <w:bCs/>
        <w:color w:val="BD9DC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EE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9DCA" w:themeFill="accent2" w:themeFillShade="CC"/>
      </w:tcPr>
    </w:tblStylePr>
    <w:tblStylePr w:type="lastRow">
      <w:rPr>
        <w:b/>
        <w:bCs/>
        <w:color w:val="BD9DC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B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9DCA" w:themeFill="accent2" w:themeFillShade="CC"/>
      </w:tcPr>
    </w:tblStylePr>
    <w:tblStylePr w:type="lastRow">
      <w:rPr>
        <w:b/>
        <w:bCs/>
        <w:color w:val="BD9DC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9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C302" w:themeFill="accent4" w:themeFillShade="CC"/>
      </w:tcPr>
    </w:tblStylePr>
    <w:tblStylePr w:type="lastRow">
      <w:rPr>
        <w:b/>
        <w:bCs/>
        <w:color w:val="D3C30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74A0" w:themeFill="accent3" w:themeFillShade="CC"/>
      </w:tcPr>
    </w:tblStylePr>
    <w:tblStylePr w:type="lastRow">
      <w:rPr>
        <w:b/>
        <w:bCs/>
        <w:color w:val="EE74A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D8E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D8EA" w:themeColor="accent2"/>
        <w:left w:val="single" w:sz="4" w:space="0" w:color="0F3344" w:themeColor="accent1"/>
        <w:bottom w:val="single" w:sz="4" w:space="0" w:color="0F3344" w:themeColor="accent1"/>
        <w:right w:val="single" w:sz="4" w:space="0" w:color="0F334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E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1E2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1E28" w:themeColor="accent1" w:themeShade="99"/>
          <w:insideV w:val="nil"/>
        </w:tcBorders>
        <w:shd w:val="clear" w:color="auto" w:fill="091E2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E28" w:themeFill="accent1" w:themeFillShade="99"/>
      </w:tcPr>
    </w:tblStylePr>
    <w:tblStylePr w:type="band1Vert">
      <w:tblPr/>
      <w:tcPr>
        <w:shd w:val="clear" w:color="auto" w:fill="72BDE0" w:themeFill="accent1" w:themeFillTint="66"/>
      </w:tcPr>
    </w:tblStylePr>
    <w:tblStylePr w:type="band1Horz">
      <w:tblPr/>
      <w:tcPr>
        <w:shd w:val="clear" w:color="auto" w:fill="50ACD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D8EA" w:themeColor="accent2"/>
        <w:left w:val="single" w:sz="4" w:space="0" w:color="E5D8EA" w:themeColor="accent2"/>
        <w:bottom w:val="single" w:sz="4" w:space="0" w:color="E5D8EA" w:themeColor="accent2"/>
        <w:right w:val="single" w:sz="4" w:space="0" w:color="E5D8E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63A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63AB" w:themeColor="accent2" w:themeShade="99"/>
          <w:insideV w:val="nil"/>
        </w:tcBorders>
        <w:shd w:val="clear" w:color="auto" w:fill="9663A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63AB" w:themeFill="accent2" w:themeFillShade="99"/>
      </w:tcPr>
    </w:tblStylePr>
    <w:tblStylePr w:type="band1Vert">
      <w:tblPr/>
      <w:tcPr>
        <w:shd w:val="clear" w:color="auto" w:fill="F4EFF6" w:themeFill="accent2" w:themeFillTint="66"/>
      </w:tcPr>
    </w:tblStylePr>
    <w:tblStylePr w:type="band1Horz">
      <w:tblPr/>
      <w:tcPr>
        <w:shd w:val="clear" w:color="auto" w:fill="F1EBF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CEA10" w:themeColor="accent4"/>
        <w:left w:val="single" w:sz="4" w:space="0" w:color="F8C4D7" w:themeColor="accent3"/>
        <w:bottom w:val="single" w:sz="4" w:space="0" w:color="F8C4D7" w:themeColor="accent3"/>
        <w:right w:val="single" w:sz="4" w:space="0" w:color="F8C4D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9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EA1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5256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5256B" w:themeColor="accent3" w:themeShade="99"/>
          <w:insideV w:val="nil"/>
        </w:tcBorders>
        <w:shd w:val="clear" w:color="auto" w:fill="E5256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256B" w:themeFill="accent3" w:themeFillShade="99"/>
      </w:tcPr>
    </w:tblStylePr>
    <w:tblStylePr w:type="band1Vert">
      <w:tblPr/>
      <w:tcPr>
        <w:shd w:val="clear" w:color="auto" w:fill="FCE7EE" w:themeFill="accent3" w:themeFillTint="66"/>
      </w:tcPr>
    </w:tblStylePr>
    <w:tblStylePr w:type="band1Horz">
      <w:tblPr/>
      <w:tcPr>
        <w:shd w:val="clear" w:color="auto" w:fill="FBE1EA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8C4D7" w:themeColor="accent3"/>
        <w:left w:val="single" w:sz="4" w:space="0" w:color="FCEA10" w:themeColor="accent4"/>
        <w:bottom w:val="single" w:sz="4" w:space="0" w:color="FCEA10" w:themeColor="accent4"/>
        <w:right w:val="single" w:sz="4" w:space="0" w:color="FCEA1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C4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920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9202" w:themeColor="accent4" w:themeShade="99"/>
          <w:insideV w:val="nil"/>
        </w:tcBorders>
        <w:shd w:val="clear" w:color="auto" w:fill="9E920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9202" w:themeFill="accent4" w:themeFillShade="99"/>
      </w:tcPr>
    </w:tblStylePr>
    <w:tblStylePr w:type="band1Vert">
      <w:tblPr/>
      <w:tcPr>
        <w:shd w:val="clear" w:color="auto" w:fill="FDF69F" w:themeFill="accent4" w:themeFillTint="66"/>
      </w:tcPr>
    </w:tblStylePr>
    <w:tblStylePr w:type="band1Horz">
      <w:tblPr/>
      <w:tcPr>
        <w:shd w:val="clear" w:color="auto" w:fill="FDF48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572222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2222"/>
    <w:pPr>
      <w:spacing w:after="300" w:line="240" w:lineRule="auto"/>
    </w:pPr>
    <w:rPr>
      <w:sz w:val="24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22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Listaoscura">
    <w:name w:val="Dark List"/>
    <w:basedOn w:val="Tab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334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192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263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263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63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632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D8E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4E9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8EC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8EC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8EC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8EC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8C4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51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609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609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09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093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CEA1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790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6B60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6B6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B6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B602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 w:val="24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572222"/>
    <w:pPr>
      <w:spacing w:after="0" w:line="240" w:lineRule="auto"/>
    </w:pPr>
    <w:rPr>
      <w:sz w:val="24"/>
      <w:lang w:val="es-ES"/>
    </w:r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nfasis">
    <w:name w:val="Emphasis"/>
    <w:basedOn w:val="Fuentedeprrafopredeter"/>
    <w:uiPriority w:val="20"/>
    <w:semiHidden/>
    <w:qFormat/>
    <w:rsid w:val="00572222"/>
    <w:rPr>
      <w:i/>
      <w:iCs/>
      <w:sz w:val="22"/>
    </w:rPr>
  </w:style>
  <w:style w:type="character" w:styleId="Refdenotaalfinal">
    <w:name w:val="endnote reference"/>
    <w:basedOn w:val="Fuentedeprrafopredeter"/>
    <w:uiPriority w:val="99"/>
    <w:semiHidden/>
    <w:unhideWhenUsed/>
    <w:rsid w:val="00572222"/>
    <w:rPr>
      <w:sz w:val="22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72222"/>
    <w:pPr>
      <w:spacing w:after="0" w:line="240" w:lineRule="auto"/>
    </w:pPr>
    <w:rPr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Direccinsobre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val="es-ES"/>
    </w:rPr>
  </w:style>
  <w:style w:type="paragraph" w:styleId="Remitedesobre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sz w:val="24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51EC"/>
    <w:rPr>
      <w:color w:val="7F4F92" w:themeColor="accent2" w:themeShade="80"/>
      <w:sz w:val="22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572222"/>
    <w:rPr>
      <w:sz w:val="22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2222"/>
    <w:pPr>
      <w:spacing w:after="0" w:line="240" w:lineRule="auto"/>
    </w:pPr>
    <w:rPr>
      <w:sz w:val="24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Tabladecuadrcula1clara1">
    <w:name w:val="Tabla de cuadrícula 1 clara1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2BDE0" w:themeColor="accent1" w:themeTint="66"/>
        <w:left w:val="single" w:sz="4" w:space="0" w:color="72BDE0" w:themeColor="accent1" w:themeTint="66"/>
        <w:bottom w:val="single" w:sz="4" w:space="0" w:color="72BDE0" w:themeColor="accent1" w:themeTint="66"/>
        <w:right w:val="single" w:sz="4" w:space="0" w:color="72BDE0" w:themeColor="accent1" w:themeTint="66"/>
        <w:insideH w:val="single" w:sz="4" w:space="0" w:color="72BDE0" w:themeColor="accent1" w:themeTint="66"/>
        <w:insideV w:val="single" w:sz="4" w:space="0" w:color="72BDE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E9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o-nfasis21">
    <w:name w:val="Tabla de cuadrícula 1 Claro - Énfasis 21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EFF6" w:themeColor="accent2" w:themeTint="66"/>
        <w:left w:val="single" w:sz="4" w:space="0" w:color="F4EFF6" w:themeColor="accent2" w:themeTint="66"/>
        <w:bottom w:val="single" w:sz="4" w:space="0" w:color="F4EFF6" w:themeColor="accent2" w:themeTint="66"/>
        <w:right w:val="single" w:sz="4" w:space="0" w:color="F4EFF6" w:themeColor="accent2" w:themeTint="66"/>
        <w:insideH w:val="single" w:sz="4" w:space="0" w:color="F4EFF6" w:themeColor="accent2" w:themeTint="66"/>
        <w:insideV w:val="single" w:sz="4" w:space="0" w:color="F4EFF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E7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CE7EE" w:themeColor="accent3" w:themeTint="66"/>
        <w:left w:val="single" w:sz="4" w:space="0" w:color="FCE7EE" w:themeColor="accent3" w:themeTint="66"/>
        <w:bottom w:val="single" w:sz="4" w:space="0" w:color="FCE7EE" w:themeColor="accent3" w:themeTint="66"/>
        <w:right w:val="single" w:sz="4" w:space="0" w:color="FCE7EE" w:themeColor="accent3" w:themeTint="66"/>
        <w:insideH w:val="single" w:sz="4" w:space="0" w:color="FCE7EE" w:themeColor="accent3" w:themeTint="66"/>
        <w:insideV w:val="single" w:sz="4" w:space="0" w:color="FCE7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ADB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DF69F" w:themeColor="accent4" w:themeTint="66"/>
        <w:left w:val="single" w:sz="4" w:space="0" w:color="FDF69F" w:themeColor="accent4" w:themeTint="66"/>
        <w:bottom w:val="single" w:sz="4" w:space="0" w:color="FDF69F" w:themeColor="accent4" w:themeTint="66"/>
        <w:right w:val="single" w:sz="4" w:space="0" w:color="FDF69F" w:themeColor="accent4" w:themeTint="66"/>
        <w:insideH w:val="single" w:sz="4" w:space="0" w:color="FDF69F" w:themeColor="accent4" w:themeTint="66"/>
        <w:insideV w:val="single" w:sz="4" w:space="0" w:color="FDF6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F2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61">
    <w:name w:val="Tabla de cuadrícula 1 clara - Énfasis 61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21">
    <w:name w:val="Tabla de cuadrícula 21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2-nfasis11">
    <w:name w:val="Tabla de cuadrícula 2 - Énfasis 11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2E9BCF" w:themeColor="accent1" w:themeTint="99"/>
        <w:bottom w:val="single" w:sz="2" w:space="0" w:color="2E9BCF" w:themeColor="accent1" w:themeTint="99"/>
        <w:insideH w:val="single" w:sz="2" w:space="0" w:color="2E9BCF" w:themeColor="accent1" w:themeTint="99"/>
        <w:insideV w:val="single" w:sz="2" w:space="0" w:color="2E9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E9B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E9B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Tabladecuadrcula2-nfasis21">
    <w:name w:val="Tabla de cuadrícula 2 - Énfasis 21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FE7F2" w:themeColor="accent2" w:themeTint="99"/>
        <w:bottom w:val="single" w:sz="2" w:space="0" w:color="EFE7F2" w:themeColor="accent2" w:themeTint="99"/>
        <w:insideH w:val="single" w:sz="2" w:space="0" w:color="EFE7F2" w:themeColor="accent2" w:themeTint="99"/>
        <w:insideV w:val="single" w:sz="2" w:space="0" w:color="EFE7F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E7F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E7F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Tabladecuadrcula2-nfasis31">
    <w:name w:val="Tabla de cuadrícula 2 - Énfasis 31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ADBE6" w:themeColor="accent3" w:themeTint="99"/>
        <w:bottom w:val="single" w:sz="2" w:space="0" w:color="FADBE6" w:themeColor="accent3" w:themeTint="99"/>
        <w:insideH w:val="single" w:sz="2" w:space="0" w:color="FADBE6" w:themeColor="accent3" w:themeTint="99"/>
        <w:insideV w:val="single" w:sz="2" w:space="0" w:color="FADB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DB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DB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Tabladecuadrcula2-nfasis41">
    <w:name w:val="Tabla de cuadrícula 2 - Énfasis 41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DF26F" w:themeColor="accent4" w:themeTint="99"/>
        <w:bottom w:val="single" w:sz="2" w:space="0" w:color="FDF26F" w:themeColor="accent4" w:themeTint="99"/>
        <w:insideH w:val="single" w:sz="2" w:space="0" w:color="FDF26F" w:themeColor="accent4" w:themeTint="99"/>
        <w:insideV w:val="single" w:sz="2" w:space="0" w:color="FDF26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F26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F26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Tabladecuadrcula2-nfasis51">
    <w:name w:val="Tabla de cuadrícula 2 - Énfasis 51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Tabladecuadrcula2-nfasis61">
    <w:name w:val="Tabla de cuadrícula 2 - Énfasis 61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Tabladecuadrcula31">
    <w:name w:val="Tabla de cuadrícula 31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decuadrcula3-nfasis11">
    <w:name w:val="Tabla de cuadrícula 3 - Énfasis 11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  <w:tblStylePr w:type="neCell">
      <w:tblPr/>
      <w:tcPr>
        <w:tcBorders>
          <w:bottom w:val="single" w:sz="4" w:space="0" w:color="2E9BCF" w:themeColor="accent1" w:themeTint="99"/>
        </w:tcBorders>
      </w:tcPr>
    </w:tblStylePr>
    <w:tblStylePr w:type="nwCell">
      <w:tblPr/>
      <w:tcPr>
        <w:tcBorders>
          <w:bottom w:val="single" w:sz="4" w:space="0" w:color="2E9BCF" w:themeColor="accent1" w:themeTint="99"/>
        </w:tcBorders>
      </w:tcPr>
    </w:tblStylePr>
    <w:tblStylePr w:type="seCell">
      <w:tblPr/>
      <w:tcPr>
        <w:tcBorders>
          <w:top w:val="single" w:sz="4" w:space="0" w:color="2E9BCF" w:themeColor="accent1" w:themeTint="99"/>
        </w:tcBorders>
      </w:tcPr>
    </w:tblStylePr>
    <w:tblStylePr w:type="swCell">
      <w:tblPr/>
      <w:tcPr>
        <w:tcBorders>
          <w:top w:val="single" w:sz="4" w:space="0" w:color="2E9BCF" w:themeColor="accent1" w:themeTint="99"/>
        </w:tcBorders>
      </w:tcPr>
    </w:tblStylePr>
  </w:style>
  <w:style w:type="table" w:customStyle="1" w:styleId="Tabladecuadrcula3-nfasis21">
    <w:name w:val="Tabla de cuadrícula 3 - Énfasis 21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  <w:tblStylePr w:type="neCell">
      <w:tblPr/>
      <w:tcPr>
        <w:tcBorders>
          <w:bottom w:val="single" w:sz="4" w:space="0" w:color="EFE7F2" w:themeColor="accent2" w:themeTint="99"/>
        </w:tcBorders>
      </w:tcPr>
    </w:tblStylePr>
    <w:tblStylePr w:type="nwCell">
      <w:tblPr/>
      <w:tcPr>
        <w:tcBorders>
          <w:bottom w:val="single" w:sz="4" w:space="0" w:color="EFE7F2" w:themeColor="accent2" w:themeTint="99"/>
        </w:tcBorders>
      </w:tcPr>
    </w:tblStylePr>
    <w:tblStylePr w:type="seCell">
      <w:tblPr/>
      <w:tcPr>
        <w:tcBorders>
          <w:top w:val="single" w:sz="4" w:space="0" w:color="EFE7F2" w:themeColor="accent2" w:themeTint="99"/>
        </w:tcBorders>
      </w:tcPr>
    </w:tblStylePr>
    <w:tblStylePr w:type="swCell">
      <w:tblPr/>
      <w:tcPr>
        <w:tcBorders>
          <w:top w:val="single" w:sz="4" w:space="0" w:color="EFE7F2" w:themeColor="accent2" w:themeTint="99"/>
        </w:tcBorders>
      </w:tcPr>
    </w:tblStylePr>
  </w:style>
  <w:style w:type="table" w:customStyle="1" w:styleId="Tabladecuadrcula3-nfasis31">
    <w:name w:val="Tabla de cuadrícula 3 - Énfasis 31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  <w:tblStylePr w:type="neCell">
      <w:tblPr/>
      <w:tcPr>
        <w:tcBorders>
          <w:bottom w:val="single" w:sz="4" w:space="0" w:color="FADBE6" w:themeColor="accent3" w:themeTint="99"/>
        </w:tcBorders>
      </w:tcPr>
    </w:tblStylePr>
    <w:tblStylePr w:type="nwCell">
      <w:tblPr/>
      <w:tcPr>
        <w:tcBorders>
          <w:bottom w:val="single" w:sz="4" w:space="0" w:color="FADBE6" w:themeColor="accent3" w:themeTint="99"/>
        </w:tcBorders>
      </w:tcPr>
    </w:tblStylePr>
    <w:tblStylePr w:type="seCell">
      <w:tblPr/>
      <w:tcPr>
        <w:tcBorders>
          <w:top w:val="single" w:sz="4" w:space="0" w:color="FADBE6" w:themeColor="accent3" w:themeTint="99"/>
        </w:tcBorders>
      </w:tcPr>
    </w:tblStylePr>
    <w:tblStylePr w:type="swCell">
      <w:tblPr/>
      <w:tcPr>
        <w:tcBorders>
          <w:top w:val="single" w:sz="4" w:space="0" w:color="FADBE6" w:themeColor="accent3" w:themeTint="99"/>
        </w:tcBorders>
      </w:tcPr>
    </w:tblStylePr>
  </w:style>
  <w:style w:type="table" w:customStyle="1" w:styleId="Tabladecuadrcula3-nfasis41">
    <w:name w:val="Tabla de cuadrícula 3 - Énfasis 41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  <w:tblStylePr w:type="neCell">
      <w:tblPr/>
      <w:tcPr>
        <w:tcBorders>
          <w:bottom w:val="single" w:sz="4" w:space="0" w:color="FDF26F" w:themeColor="accent4" w:themeTint="99"/>
        </w:tcBorders>
      </w:tcPr>
    </w:tblStylePr>
    <w:tblStylePr w:type="nwCell">
      <w:tblPr/>
      <w:tcPr>
        <w:tcBorders>
          <w:bottom w:val="single" w:sz="4" w:space="0" w:color="FDF26F" w:themeColor="accent4" w:themeTint="99"/>
        </w:tcBorders>
      </w:tcPr>
    </w:tblStylePr>
    <w:tblStylePr w:type="seCell">
      <w:tblPr/>
      <w:tcPr>
        <w:tcBorders>
          <w:top w:val="single" w:sz="4" w:space="0" w:color="FDF26F" w:themeColor="accent4" w:themeTint="99"/>
        </w:tcBorders>
      </w:tcPr>
    </w:tblStylePr>
    <w:tblStylePr w:type="swCell">
      <w:tblPr/>
      <w:tcPr>
        <w:tcBorders>
          <w:top w:val="single" w:sz="4" w:space="0" w:color="FDF26F" w:themeColor="accent4" w:themeTint="99"/>
        </w:tcBorders>
      </w:tcPr>
    </w:tblStylePr>
  </w:style>
  <w:style w:type="table" w:customStyle="1" w:styleId="Tabladecuadrcula3-nfasis51">
    <w:name w:val="Tabla de cuadrícula 3 - Énfasis 51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customStyle="1" w:styleId="Tabladecuadrcula3-nfasis61">
    <w:name w:val="Tabla de cuadrícula 3 - Énfasis 61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customStyle="1" w:styleId="Tabladecuadrcula41">
    <w:name w:val="Tabla de cuadrícula 41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3344" w:themeColor="accent1"/>
          <w:left w:val="single" w:sz="4" w:space="0" w:color="0F3344" w:themeColor="accent1"/>
          <w:bottom w:val="single" w:sz="4" w:space="0" w:color="0F3344" w:themeColor="accent1"/>
          <w:right w:val="single" w:sz="4" w:space="0" w:color="0F3344" w:themeColor="accent1"/>
          <w:insideH w:val="nil"/>
          <w:insideV w:val="nil"/>
        </w:tcBorders>
        <w:shd w:val="clear" w:color="auto" w:fill="0F3344" w:themeFill="accent1"/>
      </w:tcPr>
    </w:tblStylePr>
    <w:tblStylePr w:type="lastRow">
      <w:rPr>
        <w:b/>
        <w:bCs/>
      </w:rPr>
      <w:tblPr/>
      <w:tcPr>
        <w:tcBorders>
          <w:top w:val="double" w:sz="4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Tabladecuadrcula4-nfasis21">
    <w:name w:val="Tabla de cuadrícula 4 - Énfasis 21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D8EA" w:themeColor="accent2"/>
          <w:left w:val="single" w:sz="4" w:space="0" w:color="E5D8EA" w:themeColor="accent2"/>
          <w:bottom w:val="single" w:sz="4" w:space="0" w:color="E5D8EA" w:themeColor="accent2"/>
          <w:right w:val="single" w:sz="4" w:space="0" w:color="E5D8EA" w:themeColor="accent2"/>
          <w:insideH w:val="nil"/>
          <w:insideV w:val="nil"/>
        </w:tcBorders>
        <w:shd w:val="clear" w:color="auto" w:fill="E5D8EA" w:themeFill="accent2"/>
      </w:tcPr>
    </w:tblStylePr>
    <w:tblStylePr w:type="lastRow">
      <w:rPr>
        <w:b/>
        <w:bCs/>
      </w:rPr>
      <w:tblPr/>
      <w:tcPr>
        <w:tcBorders>
          <w:top w:val="double" w:sz="4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Tabladecuadrcula4-nfasis31">
    <w:name w:val="Tabla de cuadrícula 4 - Énfasis 31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C4D7" w:themeColor="accent3"/>
          <w:left w:val="single" w:sz="4" w:space="0" w:color="F8C4D7" w:themeColor="accent3"/>
          <w:bottom w:val="single" w:sz="4" w:space="0" w:color="F8C4D7" w:themeColor="accent3"/>
          <w:right w:val="single" w:sz="4" w:space="0" w:color="F8C4D7" w:themeColor="accent3"/>
          <w:insideH w:val="nil"/>
          <w:insideV w:val="nil"/>
        </w:tcBorders>
        <w:shd w:val="clear" w:color="auto" w:fill="F8C4D7" w:themeFill="accent3"/>
      </w:tcPr>
    </w:tblStylePr>
    <w:tblStylePr w:type="lastRow">
      <w:rPr>
        <w:b/>
        <w:bCs/>
      </w:rPr>
      <w:tblPr/>
      <w:tcPr>
        <w:tcBorders>
          <w:top w:val="double" w:sz="4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Tabladecuadrcula4-nfasis41">
    <w:name w:val="Tabla de cuadrícula 4 - Énfasis 41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EA10" w:themeColor="accent4"/>
          <w:left w:val="single" w:sz="4" w:space="0" w:color="FCEA10" w:themeColor="accent4"/>
          <w:bottom w:val="single" w:sz="4" w:space="0" w:color="FCEA10" w:themeColor="accent4"/>
          <w:right w:val="single" w:sz="4" w:space="0" w:color="FCEA10" w:themeColor="accent4"/>
          <w:insideH w:val="nil"/>
          <w:insideV w:val="nil"/>
        </w:tcBorders>
        <w:shd w:val="clear" w:color="auto" w:fill="FCEA10" w:themeFill="accent4"/>
      </w:tcPr>
    </w:tblStylePr>
    <w:tblStylePr w:type="lastRow">
      <w:rPr>
        <w:b/>
        <w:bCs/>
      </w:rPr>
      <w:tblPr/>
      <w:tcPr>
        <w:tcBorders>
          <w:top w:val="double" w:sz="4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Tabladecuadrcula5oscura1">
    <w:name w:val="Tabla de cuadrícula 5 oscura1"/>
    <w:basedOn w:val="Tab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DD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334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334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334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3344" w:themeFill="accent1"/>
      </w:tcPr>
    </w:tblStylePr>
    <w:tblStylePr w:type="band1Vert">
      <w:tblPr/>
      <w:tcPr>
        <w:shd w:val="clear" w:color="auto" w:fill="72BDE0" w:themeFill="accent1" w:themeFillTint="66"/>
      </w:tcPr>
    </w:tblStylePr>
    <w:tblStylePr w:type="band1Horz">
      <w:tblPr/>
      <w:tcPr>
        <w:shd w:val="clear" w:color="auto" w:fill="72BDE0" w:themeFill="accent1" w:themeFillTint="66"/>
      </w:tcPr>
    </w:tblStylePr>
  </w:style>
  <w:style w:type="table" w:customStyle="1" w:styleId="Tabladecuadrcula5oscura-nfasis21">
    <w:name w:val="Tabla de cuadrícula 5 oscura - Énfasis 21"/>
    <w:basedOn w:val="Tab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7F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D8E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D8E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D8E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D8EA" w:themeFill="accent2"/>
      </w:tcPr>
    </w:tblStylePr>
    <w:tblStylePr w:type="band1Vert">
      <w:tblPr/>
      <w:tcPr>
        <w:shd w:val="clear" w:color="auto" w:fill="F4EFF6" w:themeFill="accent2" w:themeFillTint="66"/>
      </w:tcPr>
    </w:tblStylePr>
    <w:tblStylePr w:type="band1Horz">
      <w:tblPr/>
      <w:tcPr>
        <w:shd w:val="clear" w:color="auto" w:fill="F4EFF6" w:themeFill="accent2" w:themeFillTint="66"/>
      </w:tcPr>
    </w:tblStylePr>
  </w:style>
  <w:style w:type="table" w:customStyle="1" w:styleId="Tabladecuadrcula5oscura-nfasis31">
    <w:name w:val="Tabla de cuadrícula 5 oscura - Énfasis 31"/>
    <w:basedOn w:val="Tab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C4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C4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C4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C4D7" w:themeFill="accent3"/>
      </w:tcPr>
    </w:tblStylePr>
    <w:tblStylePr w:type="band1Vert">
      <w:tblPr/>
      <w:tcPr>
        <w:shd w:val="clear" w:color="auto" w:fill="FCE7EE" w:themeFill="accent3" w:themeFillTint="66"/>
      </w:tcPr>
    </w:tblStylePr>
    <w:tblStylePr w:type="band1Horz">
      <w:tblPr/>
      <w:tcPr>
        <w:shd w:val="clear" w:color="auto" w:fill="FCE7EE" w:themeFill="accent3" w:themeFillTint="66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C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EA1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EA1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EA1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EA10" w:themeFill="accent4"/>
      </w:tcPr>
    </w:tblStylePr>
    <w:tblStylePr w:type="band1Vert">
      <w:tblPr/>
      <w:tcPr>
        <w:shd w:val="clear" w:color="auto" w:fill="FDF69F" w:themeFill="accent4" w:themeFillTint="66"/>
      </w:tcPr>
    </w:tblStylePr>
    <w:tblStylePr w:type="band1Horz">
      <w:tblPr/>
      <w:tcPr>
        <w:shd w:val="clear" w:color="auto" w:fill="FDF69F" w:themeFill="accent4" w:themeFillTint="66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customStyle="1" w:styleId="Tabladecuadrcula6concolores1">
    <w:name w:val="Tabla de cuadrícula 6 con colores1"/>
    <w:basedOn w:val="Tabla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6concolores-nfasis11">
    <w:name w:val="Tabla de cuadrícula 6 con colores - Énfasis 11"/>
    <w:basedOn w:val="Tablanormal"/>
    <w:uiPriority w:val="51"/>
    <w:rsid w:val="00572222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E9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Tabladecuadrcula6concolores-nfasis21">
    <w:name w:val="Tabla de cuadrícula 6 con colores - Énfasis 21"/>
    <w:basedOn w:val="Tablanormal"/>
    <w:uiPriority w:val="51"/>
    <w:rsid w:val="00572222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FE7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Tabladecuadrcula6concolores-nfasis31">
    <w:name w:val="Tabla de cuadrícula 6 con colores - Énfasis 31"/>
    <w:basedOn w:val="Tablanormal"/>
    <w:uiPriority w:val="51"/>
    <w:rsid w:val="00572222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ADB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Tabladecuadrcula6concolores-nfasis41">
    <w:name w:val="Tabla de cuadrícula 6 con colores - Énfasis 41"/>
    <w:basedOn w:val="Tablanormal"/>
    <w:uiPriority w:val="51"/>
    <w:rsid w:val="00572222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F2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Tabladecuadrcula6concolores-nfasis61">
    <w:name w:val="Tabla de cuadrícula 6 con colores - Énfasis 61"/>
    <w:basedOn w:val="Tabla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Tabladecuadrcula7concolores1">
    <w:name w:val="Tabla de cuadrícula 7 con colores1"/>
    <w:basedOn w:val="Tabla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decuadrcula7concolores-nfasis11">
    <w:name w:val="Tabla de cuadrícula 7 con colores - Énfasis 11"/>
    <w:basedOn w:val="Tablanormal"/>
    <w:uiPriority w:val="52"/>
    <w:rsid w:val="00572222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  <w:tblStylePr w:type="neCell">
      <w:tblPr/>
      <w:tcPr>
        <w:tcBorders>
          <w:bottom w:val="single" w:sz="4" w:space="0" w:color="2E9BCF" w:themeColor="accent1" w:themeTint="99"/>
        </w:tcBorders>
      </w:tcPr>
    </w:tblStylePr>
    <w:tblStylePr w:type="nwCell">
      <w:tblPr/>
      <w:tcPr>
        <w:tcBorders>
          <w:bottom w:val="single" w:sz="4" w:space="0" w:color="2E9BCF" w:themeColor="accent1" w:themeTint="99"/>
        </w:tcBorders>
      </w:tcPr>
    </w:tblStylePr>
    <w:tblStylePr w:type="seCell">
      <w:tblPr/>
      <w:tcPr>
        <w:tcBorders>
          <w:top w:val="single" w:sz="4" w:space="0" w:color="2E9BCF" w:themeColor="accent1" w:themeTint="99"/>
        </w:tcBorders>
      </w:tcPr>
    </w:tblStylePr>
    <w:tblStylePr w:type="swCell">
      <w:tblPr/>
      <w:tcPr>
        <w:tcBorders>
          <w:top w:val="single" w:sz="4" w:space="0" w:color="2E9BCF" w:themeColor="accent1" w:themeTint="99"/>
        </w:tcBorders>
      </w:tcPr>
    </w:tblStylePr>
  </w:style>
  <w:style w:type="table" w:customStyle="1" w:styleId="Tabladecuadrcula7concolores-nfasis21">
    <w:name w:val="Tabla de cuadrícula 7 con colores - Énfasis 21"/>
    <w:basedOn w:val="Tablanormal"/>
    <w:uiPriority w:val="52"/>
    <w:rsid w:val="00572222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  <w:tblStylePr w:type="neCell">
      <w:tblPr/>
      <w:tcPr>
        <w:tcBorders>
          <w:bottom w:val="single" w:sz="4" w:space="0" w:color="EFE7F2" w:themeColor="accent2" w:themeTint="99"/>
        </w:tcBorders>
      </w:tcPr>
    </w:tblStylePr>
    <w:tblStylePr w:type="nwCell">
      <w:tblPr/>
      <w:tcPr>
        <w:tcBorders>
          <w:bottom w:val="single" w:sz="4" w:space="0" w:color="EFE7F2" w:themeColor="accent2" w:themeTint="99"/>
        </w:tcBorders>
      </w:tcPr>
    </w:tblStylePr>
    <w:tblStylePr w:type="seCell">
      <w:tblPr/>
      <w:tcPr>
        <w:tcBorders>
          <w:top w:val="single" w:sz="4" w:space="0" w:color="EFE7F2" w:themeColor="accent2" w:themeTint="99"/>
        </w:tcBorders>
      </w:tcPr>
    </w:tblStylePr>
    <w:tblStylePr w:type="swCell">
      <w:tblPr/>
      <w:tcPr>
        <w:tcBorders>
          <w:top w:val="single" w:sz="4" w:space="0" w:color="EFE7F2" w:themeColor="accent2" w:themeTint="99"/>
        </w:tcBorders>
      </w:tcPr>
    </w:tblStylePr>
  </w:style>
  <w:style w:type="table" w:customStyle="1" w:styleId="Tabladecuadrcula7concolores-nfasis31">
    <w:name w:val="Tabla de cuadrícula 7 con colores - Énfasis 31"/>
    <w:basedOn w:val="Tablanormal"/>
    <w:uiPriority w:val="52"/>
    <w:rsid w:val="00572222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  <w:tblStylePr w:type="neCell">
      <w:tblPr/>
      <w:tcPr>
        <w:tcBorders>
          <w:bottom w:val="single" w:sz="4" w:space="0" w:color="FADBE6" w:themeColor="accent3" w:themeTint="99"/>
        </w:tcBorders>
      </w:tcPr>
    </w:tblStylePr>
    <w:tblStylePr w:type="nwCell">
      <w:tblPr/>
      <w:tcPr>
        <w:tcBorders>
          <w:bottom w:val="single" w:sz="4" w:space="0" w:color="FADBE6" w:themeColor="accent3" w:themeTint="99"/>
        </w:tcBorders>
      </w:tcPr>
    </w:tblStylePr>
    <w:tblStylePr w:type="seCell">
      <w:tblPr/>
      <w:tcPr>
        <w:tcBorders>
          <w:top w:val="single" w:sz="4" w:space="0" w:color="FADBE6" w:themeColor="accent3" w:themeTint="99"/>
        </w:tcBorders>
      </w:tcPr>
    </w:tblStylePr>
    <w:tblStylePr w:type="swCell">
      <w:tblPr/>
      <w:tcPr>
        <w:tcBorders>
          <w:top w:val="single" w:sz="4" w:space="0" w:color="FADBE6" w:themeColor="accent3" w:themeTint="99"/>
        </w:tcBorders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572222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  <w:tblStylePr w:type="neCell">
      <w:tblPr/>
      <w:tcPr>
        <w:tcBorders>
          <w:bottom w:val="single" w:sz="4" w:space="0" w:color="FDF26F" w:themeColor="accent4" w:themeTint="99"/>
        </w:tcBorders>
      </w:tcPr>
    </w:tblStylePr>
    <w:tblStylePr w:type="nwCell">
      <w:tblPr/>
      <w:tcPr>
        <w:tcBorders>
          <w:bottom w:val="single" w:sz="4" w:space="0" w:color="FDF26F" w:themeColor="accent4" w:themeTint="99"/>
        </w:tcBorders>
      </w:tcPr>
    </w:tblStylePr>
    <w:tblStylePr w:type="seCell">
      <w:tblPr/>
      <w:tcPr>
        <w:tcBorders>
          <w:top w:val="single" w:sz="4" w:space="0" w:color="FDF26F" w:themeColor="accent4" w:themeTint="99"/>
        </w:tcBorders>
      </w:tcPr>
    </w:tblStylePr>
    <w:tblStylePr w:type="swCell">
      <w:tblPr/>
      <w:tcPr>
        <w:tcBorders>
          <w:top w:val="single" w:sz="4" w:space="0" w:color="FDF26F" w:themeColor="accent4" w:themeTint="99"/>
        </w:tcBorders>
      </w:tcPr>
    </w:tblStylePr>
  </w:style>
  <w:style w:type="table" w:customStyle="1" w:styleId="Tabladecuadrcula7concolores-nfasis51">
    <w:name w:val="Tabla de cuadrícula 7 con colores - Énfasis 51"/>
    <w:basedOn w:val="Tabla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customStyle="1" w:styleId="Tabladecuadrcula7concolores-nfasis61">
    <w:name w:val="Tabla de cuadrícula 7 con colores - Énfasis 61"/>
    <w:basedOn w:val="Tabla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9"/>
    <w:semiHidden/>
    <w:rsid w:val="00572222"/>
    <w:rPr>
      <w:rFonts w:asciiTheme="majorHAnsi" w:eastAsiaTheme="majorEastAsia" w:hAnsiTheme="majorHAnsi" w:cstheme="majorBidi"/>
      <w:color w:val="071921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2222"/>
    <w:rPr>
      <w:rFonts w:asciiTheme="majorHAnsi" w:eastAsiaTheme="majorEastAsia" w:hAnsiTheme="majorHAnsi" w:cstheme="majorBidi"/>
      <w:i/>
      <w:iCs/>
      <w:color w:val="0B263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2222"/>
    <w:rPr>
      <w:rFonts w:asciiTheme="majorHAnsi" w:eastAsiaTheme="majorEastAsia" w:hAnsiTheme="majorHAnsi" w:cstheme="majorBidi"/>
      <w:color w:val="0B263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2222"/>
    <w:rPr>
      <w:rFonts w:asciiTheme="majorHAnsi" w:eastAsiaTheme="majorEastAsia" w:hAnsiTheme="majorHAnsi" w:cstheme="majorBidi"/>
      <w:color w:val="071921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2222"/>
    <w:rPr>
      <w:rFonts w:asciiTheme="majorHAnsi" w:eastAsiaTheme="majorEastAsia" w:hAnsiTheme="majorHAnsi" w:cstheme="majorBidi"/>
      <w:i/>
      <w:iCs/>
      <w:color w:val="071921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AcrnimoHTML">
    <w:name w:val="HTML Acronym"/>
    <w:basedOn w:val="Fuentedeprrafopredeter"/>
    <w:uiPriority w:val="99"/>
    <w:semiHidden/>
    <w:unhideWhenUsed/>
    <w:rsid w:val="00572222"/>
    <w:rPr>
      <w:sz w:val="22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572222"/>
    <w:pPr>
      <w:spacing w:after="0" w:line="240" w:lineRule="auto"/>
    </w:pPr>
    <w:rPr>
      <w:i/>
      <w:iCs/>
      <w:sz w:val="24"/>
      <w:lang w:val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CitaHTML">
    <w:name w:val="HTML Cite"/>
    <w:basedOn w:val="Fuentedeprrafopredeter"/>
    <w:uiPriority w:val="99"/>
    <w:semiHidden/>
    <w:unhideWhenUsed/>
    <w:rsid w:val="00572222"/>
    <w:rPr>
      <w:i/>
      <w:iCs/>
      <w:sz w:val="22"/>
    </w:rPr>
  </w:style>
  <w:style w:type="character" w:styleId="CdigoHTML">
    <w:name w:val="HTML Code"/>
    <w:basedOn w:val="Fuentedeprrafopredeter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572222"/>
    <w:rPr>
      <w:i/>
      <w:iCs/>
      <w:sz w:val="22"/>
    </w:rPr>
  </w:style>
  <w:style w:type="character" w:styleId="TecladoHTML">
    <w:name w:val="HTML Keyboard"/>
    <w:basedOn w:val="Fuentedeprrafopredeter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72222"/>
    <w:pPr>
      <w:spacing w:after="0" w:line="240" w:lineRule="auto"/>
    </w:pPr>
    <w:rPr>
      <w:rFonts w:ascii="Consolas" w:hAnsi="Consolas"/>
      <w:sz w:val="24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jemplodeHTML">
    <w:name w:val="HTML Sample"/>
    <w:basedOn w:val="Fuentedeprrafopredeter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572222"/>
    <w:rPr>
      <w:i/>
      <w:iCs/>
      <w:sz w:val="22"/>
    </w:rPr>
  </w:style>
  <w:style w:type="character" w:styleId="Hipervnculo">
    <w:name w:val="Hyperlink"/>
    <w:basedOn w:val="Fuentedeprrafopredeter"/>
    <w:uiPriority w:val="99"/>
    <w:unhideWhenUsed/>
    <w:rsid w:val="000F51EC"/>
    <w:rPr>
      <w:color w:val="847A01" w:themeColor="accent4" w:themeShade="80"/>
      <w:sz w:val="22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  <w:rPr>
      <w:sz w:val="24"/>
      <w:lang w:val="es-ES"/>
    </w:rPr>
  </w:style>
  <w:style w:type="paragraph" w:styleId="ndice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  <w:rPr>
      <w:sz w:val="24"/>
      <w:lang w:val="es-ES"/>
    </w:rPr>
  </w:style>
  <w:style w:type="paragraph" w:styleId="ndice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  <w:rPr>
      <w:sz w:val="24"/>
      <w:lang w:val="es-ES"/>
    </w:rPr>
  </w:style>
  <w:style w:type="paragraph" w:styleId="ndice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  <w:rPr>
      <w:sz w:val="24"/>
      <w:lang w:val="es-ES"/>
    </w:rPr>
  </w:style>
  <w:style w:type="paragraph" w:styleId="ndice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  <w:rPr>
      <w:sz w:val="24"/>
      <w:lang w:val="es-ES"/>
    </w:rPr>
  </w:style>
  <w:style w:type="paragraph" w:styleId="ndice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  <w:rPr>
      <w:sz w:val="24"/>
      <w:lang w:val="es-ES"/>
    </w:rPr>
  </w:style>
  <w:style w:type="paragraph" w:styleId="ndice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  <w:rPr>
      <w:sz w:val="24"/>
      <w:lang w:val="es-ES"/>
    </w:rPr>
  </w:style>
  <w:style w:type="paragraph" w:styleId="ndice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  <w:rPr>
      <w:sz w:val="24"/>
      <w:lang w:val="es-ES"/>
    </w:rPr>
  </w:style>
  <w:style w:type="paragraph" w:styleId="ndice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  <w:rPr>
      <w:sz w:val="24"/>
      <w:lang w:val="es-ES"/>
    </w:rPr>
  </w:style>
  <w:style w:type="paragraph" w:styleId="Ttulodendice">
    <w:name w:val="index heading"/>
    <w:basedOn w:val="Normal"/>
    <w:next w:val="ndice1"/>
    <w:uiPriority w:val="99"/>
    <w:semiHidden/>
    <w:unhideWhenUsed/>
    <w:rsid w:val="00572222"/>
    <w:pPr>
      <w:spacing w:after="300" w:line="276" w:lineRule="auto"/>
    </w:pPr>
    <w:rPr>
      <w:rFonts w:asciiTheme="majorHAnsi" w:eastAsiaTheme="majorEastAsia" w:hAnsiTheme="majorHAnsi" w:cstheme="majorBidi"/>
      <w:b/>
      <w:bCs/>
      <w:sz w:val="24"/>
      <w:lang w:val="es-ES"/>
    </w:rPr>
  </w:style>
  <w:style w:type="character" w:styleId="nfasisintenso">
    <w:name w:val="Intense Emphasis"/>
    <w:basedOn w:val="Fuentedeprrafopredeter"/>
    <w:uiPriority w:val="21"/>
    <w:semiHidden/>
    <w:qFormat/>
    <w:rsid w:val="000F51EC"/>
    <w:rPr>
      <w:i/>
      <w:iCs/>
      <w:color w:val="0B2632" w:themeColor="accent1" w:themeShade="BF"/>
      <w:sz w:val="2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0F51EC"/>
    <w:pPr>
      <w:pBdr>
        <w:top w:val="single" w:sz="4" w:space="10" w:color="0F3344" w:themeColor="accent1"/>
        <w:bottom w:val="single" w:sz="4" w:space="10" w:color="0F3344" w:themeColor="accent1"/>
      </w:pBdr>
      <w:spacing w:before="360" w:after="360" w:line="276" w:lineRule="auto"/>
      <w:ind w:left="864" w:right="864"/>
      <w:jc w:val="center"/>
    </w:pPr>
    <w:rPr>
      <w:i/>
      <w:iCs/>
      <w:color w:val="0B2632" w:themeColor="accent1" w:themeShade="BF"/>
      <w:sz w:val="24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0F51EC"/>
    <w:rPr>
      <w:i/>
      <w:iCs/>
      <w:color w:val="0B2632" w:themeColor="accent1" w:themeShade="BF"/>
    </w:rPr>
  </w:style>
  <w:style w:type="character" w:styleId="Referenciaintensa">
    <w:name w:val="Intense Reference"/>
    <w:basedOn w:val="Fuentedeprrafopredeter"/>
    <w:uiPriority w:val="32"/>
    <w:semiHidden/>
    <w:qFormat/>
    <w:rsid w:val="000F51EC"/>
    <w:rPr>
      <w:b/>
      <w:bCs/>
      <w:caps w:val="0"/>
      <w:smallCaps/>
      <w:color w:val="0B2632" w:themeColor="accent1" w:themeShade="BF"/>
      <w:spacing w:val="5"/>
      <w:sz w:val="22"/>
    </w:rPr>
  </w:style>
  <w:style w:type="table" w:styleId="Cuadrculaclara">
    <w:name w:val="Light Grid"/>
    <w:basedOn w:val="Tab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  <w:insideH w:val="single" w:sz="8" w:space="0" w:color="0F3344" w:themeColor="accent1"/>
        <w:insideV w:val="single" w:sz="8" w:space="0" w:color="0F334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18" w:space="0" w:color="0F3344" w:themeColor="accent1"/>
          <w:right w:val="single" w:sz="8" w:space="0" w:color="0F3344" w:themeColor="accent1"/>
          <w:insideH w:val="nil"/>
          <w:insideV w:val="single" w:sz="8" w:space="0" w:color="0F334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  <w:insideH w:val="nil"/>
          <w:insideV w:val="single" w:sz="8" w:space="0" w:color="0F334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  <w:tblStylePr w:type="band1Vert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  <w:shd w:val="clear" w:color="auto" w:fill="A8D6EC" w:themeFill="accent1" w:themeFillTint="3F"/>
      </w:tcPr>
    </w:tblStylePr>
    <w:tblStylePr w:type="band1Horz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  <w:insideV w:val="single" w:sz="8" w:space="0" w:color="0F3344" w:themeColor="accent1"/>
        </w:tcBorders>
        <w:shd w:val="clear" w:color="auto" w:fill="A8D6EC" w:themeFill="accent1" w:themeFillTint="3F"/>
      </w:tcPr>
    </w:tblStylePr>
    <w:tblStylePr w:type="band2Horz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  <w:insideV w:val="single" w:sz="8" w:space="0" w:color="0F3344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  <w:insideH w:val="single" w:sz="8" w:space="0" w:color="E5D8EA" w:themeColor="accent2"/>
        <w:insideV w:val="single" w:sz="8" w:space="0" w:color="E5D8E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18" w:space="0" w:color="E5D8EA" w:themeColor="accent2"/>
          <w:right w:val="single" w:sz="8" w:space="0" w:color="E5D8EA" w:themeColor="accent2"/>
          <w:insideH w:val="nil"/>
          <w:insideV w:val="single" w:sz="8" w:space="0" w:color="E5D8E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  <w:insideH w:val="nil"/>
          <w:insideV w:val="single" w:sz="8" w:space="0" w:color="E5D8E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  <w:tblStylePr w:type="band1Vert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  <w:shd w:val="clear" w:color="auto" w:fill="F8F5F9" w:themeFill="accent2" w:themeFillTint="3F"/>
      </w:tcPr>
    </w:tblStylePr>
    <w:tblStylePr w:type="band1Horz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  <w:insideV w:val="single" w:sz="8" w:space="0" w:color="E5D8EA" w:themeColor="accent2"/>
        </w:tcBorders>
        <w:shd w:val="clear" w:color="auto" w:fill="F8F5F9" w:themeFill="accent2" w:themeFillTint="3F"/>
      </w:tcPr>
    </w:tblStylePr>
    <w:tblStylePr w:type="band2Horz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  <w:insideV w:val="single" w:sz="8" w:space="0" w:color="E5D8EA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  <w:insideH w:val="single" w:sz="8" w:space="0" w:color="F8C4D7" w:themeColor="accent3"/>
        <w:insideV w:val="single" w:sz="8" w:space="0" w:color="F8C4D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18" w:space="0" w:color="F8C4D7" w:themeColor="accent3"/>
          <w:right w:val="single" w:sz="8" w:space="0" w:color="F8C4D7" w:themeColor="accent3"/>
          <w:insideH w:val="nil"/>
          <w:insideV w:val="single" w:sz="8" w:space="0" w:color="F8C4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  <w:insideH w:val="nil"/>
          <w:insideV w:val="single" w:sz="8" w:space="0" w:color="F8C4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  <w:tblStylePr w:type="band1Vert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  <w:shd w:val="clear" w:color="auto" w:fill="FDF0F5" w:themeFill="accent3" w:themeFillTint="3F"/>
      </w:tcPr>
    </w:tblStylePr>
    <w:tblStylePr w:type="band1Horz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  <w:insideV w:val="single" w:sz="8" w:space="0" w:color="F8C4D7" w:themeColor="accent3"/>
        </w:tcBorders>
        <w:shd w:val="clear" w:color="auto" w:fill="FDF0F5" w:themeFill="accent3" w:themeFillTint="3F"/>
      </w:tcPr>
    </w:tblStylePr>
    <w:tblStylePr w:type="band2Horz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  <w:insideV w:val="single" w:sz="8" w:space="0" w:color="F8C4D7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  <w:insideH w:val="single" w:sz="8" w:space="0" w:color="FCEA10" w:themeColor="accent4"/>
        <w:insideV w:val="single" w:sz="8" w:space="0" w:color="FCEA1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18" w:space="0" w:color="FCEA10" w:themeColor="accent4"/>
          <w:right w:val="single" w:sz="8" w:space="0" w:color="FCEA10" w:themeColor="accent4"/>
          <w:insideH w:val="nil"/>
          <w:insideV w:val="single" w:sz="8" w:space="0" w:color="FCEA1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  <w:insideH w:val="nil"/>
          <w:insideV w:val="single" w:sz="8" w:space="0" w:color="FCEA1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  <w:tblStylePr w:type="band1Vert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  <w:shd w:val="clear" w:color="auto" w:fill="FEF9C3" w:themeFill="accent4" w:themeFillTint="3F"/>
      </w:tcPr>
    </w:tblStylePr>
    <w:tblStylePr w:type="band1Horz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  <w:insideV w:val="single" w:sz="8" w:space="0" w:color="FCEA10" w:themeColor="accent4"/>
        </w:tcBorders>
        <w:shd w:val="clear" w:color="auto" w:fill="FEF9C3" w:themeFill="accent4" w:themeFillTint="3F"/>
      </w:tcPr>
    </w:tblStylePr>
    <w:tblStylePr w:type="band2Horz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  <w:insideV w:val="single" w:sz="8" w:space="0" w:color="FCEA1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334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  <w:tblStylePr w:type="band1Horz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D8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  <w:tblStylePr w:type="band1Horz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C4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  <w:tblStylePr w:type="band1Horz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EA1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  <w:tblStylePr w:type="band1Horz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572222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  <w:tblBorders>
        <w:top w:val="single" w:sz="8" w:space="0" w:color="0F3344" w:themeColor="accent1"/>
        <w:bottom w:val="single" w:sz="8" w:space="0" w:color="0F334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3344" w:themeColor="accent1"/>
          <w:left w:val="nil"/>
          <w:bottom w:val="single" w:sz="8" w:space="0" w:color="0F334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3344" w:themeColor="accent1"/>
          <w:left w:val="nil"/>
          <w:bottom w:val="single" w:sz="8" w:space="0" w:color="0F334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572222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  <w:tblBorders>
        <w:top w:val="single" w:sz="8" w:space="0" w:color="E5D8EA" w:themeColor="accent2"/>
        <w:bottom w:val="single" w:sz="8" w:space="0" w:color="E5D8E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D8EA" w:themeColor="accent2"/>
          <w:left w:val="nil"/>
          <w:bottom w:val="single" w:sz="8" w:space="0" w:color="E5D8E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D8EA" w:themeColor="accent2"/>
          <w:left w:val="nil"/>
          <w:bottom w:val="single" w:sz="8" w:space="0" w:color="E5D8E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572222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  <w:tblBorders>
        <w:top w:val="single" w:sz="8" w:space="0" w:color="F8C4D7" w:themeColor="accent3"/>
        <w:bottom w:val="single" w:sz="8" w:space="0" w:color="F8C4D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C4D7" w:themeColor="accent3"/>
          <w:left w:val="nil"/>
          <w:bottom w:val="single" w:sz="8" w:space="0" w:color="F8C4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C4D7" w:themeColor="accent3"/>
          <w:left w:val="nil"/>
          <w:bottom w:val="single" w:sz="8" w:space="0" w:color="F8C4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572222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  <w:tblBorders>
        <w:top w:val="single" w:sz="8" w:space="0" w:color="FCEA10" w:themeColor="accent4"/>
        <w:bottom w:val="single" w:sz="8" w:space="0" w:color="FCEA1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EA10" w:themeColor="accent4"/>
          <w:left w:val="nil"/>
          <w:bottom w:val="single" w:sz="8" w:space="0" w:color="FCEA1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EA10" w:themeColor="accent4"/>
          <w:left w:val="nil"/>
          <w:bottom w:val="single" w:sz="8" w:space="0" w:color="FCEA1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572222"/>
    <w:rPr>
      <w:sz w:val="22"/>
    </w:rPr>
  </w:style>
  <w:style w:type="paragraph" w:styleId="Lista">
    <w:name w:val="List"/>
    <w:basedOn w:val="Normal"/>
    <w:uiPriority w:val="99"/>
    <w:semiHidden/>
    <w:unhideWhenUsed/>
    <w:rsid w:val="00572222"/>
    <w:pPr>
      <w:spacing w:after="300" w:line="276" w:lineRule="auto"/>
      <w:ind w:left="360" w:hanging="360"/>
      <w:contextualSpacing/>
    </w:pPr>
    <w:rPr>
      <w:sz w:val="24"/>
      <w:lang w:val="es-ES"/>
    </w:rPr>
  </w:style>
  <w:style w:type="paragraph" w:styleId="Lista2">
    <w:name w:val="List 2"/>
    <w:basedOn w:val="Normal"/>
    <w:uiPriority w:val="99"/>
    <w:semiHidden/>
    <w:unhideWhenUsed/>
    <w:rsid w:val="00572222"/>
    <w:pPr>
      <w:spacing w:after="300" w:line="276" w:lineRule="auto"/>
      <w:ind w:left="720" w:hanging="360"/>
      <w:contextualSpacing/>
    </w:pPr>
    <w:rPr>
      <w:sz w:val="24"/>
      <w:lang w:val="es-ES"/>
    </w:rPr>
  </w:style>
  <w:style w:type="paragraph" w:styleId="Lista3">
    <w:name w:val="List 3"/>
    <w:basedOn w:val="Normal"/>
    <w:uiPriority w:val="99"/>
    <w:semiHidden/>
    <w:unhideWhenUsed/>
    <w:rsid w:val="00572222"/>
    <w:pPr>
      <w:spacing w:after="300" w:line="276" w:lineRule="auto"/>
      <w:ind w:left="1080" w:hanging="360"/>
      <w:contextualSpacing/>
    </w:pPr>
    <w:rPr>
      <w:sz w:val="24"/>
      <w:lang w:val="es-ES"/>
    </w:rPr>
  </w:style>
  <w:style w:type="paragraph" w:styleId="Lista4">
    <w:name w:val="List 4"/>
    <w:basedOn w:val="Normal"/>
    <w:uiPriority w:val="99"/>
    <w:semiHidden/>
    <w:unhideWhenUsed/>
    <w:rsid w:val="00572222"/>
    <w:pPr>
      <w:spacing w:after="300" w:line="276" w:lineRule="auto"/>
      <w:ind w:left="1440" w:hanging="360"/>
      <w:contextualSpacing/>
    </w:pPr>
    <w:rPr>
      <w:sz w:val="24"/>
      <w:lang w:val="es-ES"/>
    </w:rPr>
  </w:style>
  <w:style w:type="paragraph" w:styleId="Lista5">
    <w:name w:val="List 5"/>
    <w:basedOn w:val="Normal"/>
    <w:uiPriority w:val="99"/>
    <w:semiHidden/>
    <w:unhideWhenUsed/>
    <w:rsid w:val="00572222"/>
    <w:pPr>
      <w:spacing w:after="300" w:line="276" w:lineRule="auto"/>
      <w:ind w:left="1800" w:hanging="360"/>
      <w:contextualSpacing/>
    </w:pPr>
    <w:rPr>
      <w:sz w:val="24"/>
      <w:lang w:val="es-ES"/>
    </w:rPr>
  </w:style>
  <w:style w:type="paragraph" w:styleId="Listaconvietas">
    <w:name w:val="List Bullet"/>
    <w:basedOn w:val="Normal"/>
    <w:uiPriority w:val="99"/>
    <w:semiHidden/>
    <w:unhideWhenUsed/>
    <w:rsid w:val="00572222"/>
    <w:pPr>
      <w:numPr>
        <w:numId w:val="1"/>
      </w:numPr>
      <w:spacing w:after="300" w:line="276" w:lineRule="auto"/>
      <w:contextualSpacing/>
    </w:pPr>
    <w:rPr>
      <w:sz w:val="24"/>
      <w:lang w:val="es-ES"/>
    </w:rPr>
  </w:style>
  <w:style w:type="paragraph" w:styleId="Listaconvietas2">
    <w:name w:val="List Bullet 2"/>
    <w:basedOn w:val="Normal"/>
    <w:uiPriority w:val="99"/>
    <w:semiHidden/>
    <w:unhideWhenUsed/>
    <w:rsid w:val="00572222"/>
    <w:pPr>
      <w:numPr>
        <w:numId w:val="2"/>
      </w:numPr>
      <w:spacing w:after="300" w:line="276" w:lineRule="auto"/>
      <w:contextualSpacing/>
    </w:pPr>
    <w:rPr>
      <w:sz w:val="24"/>
      <w:lang w:val="es-ES"/>
    </w:rPr>
  </w:style>
  <w:style w:type="paragraph" w:styleId="Listaconvietas3">
    <w:name w:val="List Bullet 3"/>
    <w:basedOn w:val="Normal"/>
    <w:uiPriority w:val="99"/>
    <w:semiHidden/>
    <w:unhideWhenUsed/>
    <w:rsid w:val="00572222"/>
    <w:pPr>
      <w:numPr>
        <w:numId w:val="3"/>
      </w:numPr>
      <w:spacing w:after="300" w:line="276" w:lineRule="auto"/>
      <w:contextualSpacing/>
    </w:pPr>
    <w:rPr>
      <w:sz w:val="24"/>
      <w:lang w:val="es-ES"/>
    </w:rPr>
  </w:style>
  <w:style w:type="paragraph" w:styleId="Listaconvietas4">
    <w:name w:val="List Bullet 4"/>
    <w:basedOn w:val="Normal"/>
    <w:uiPriority w:val="99"/>
    <w:semiHidden/>
    <w:unhideWhenUsed/>
    <w:rsid w:val="00572222"/>
    <w:pPr>
      <w:numPr>
        <w:numId w:val="4"/>
      </w:numPr>
      <w:spacing w:after="300" w:line="276" w:lineRule="auto"/>
      <w:contextualSpacing/>
    </w:pPr>
    <w:rPr>
      <w:sz w:val="24"/>
      <w:lang w:val="es-ES"/>
    </w:rPr>
  </w:style>
  <w:style w:type="paragraph" w:styleId="Listaconvietas5">
    <w:name w:val="List Bullet 5"/>
    <w:basedOn w:val="Normal"/>
    <w:uiPriority w:val="99"/>
    <w:semiHidden/>
    <w:unhideWhenUsed/>
    <w:rsid w:val="00572222"/>
    <w:pPr>
      <w:numPr>
        <w:numId w:val="5"/>
      </w:numPr>
      <w:spacing w:after="300" w:line="276" w:lineRule="auto"/>
      <w:contextualSpacing/>
    </w:pPr>
    <w:rPr>
      <w:sz w:val="24"/>
      <w:lang w:val="es-ES"/>
    </w:rPr>
  </w:style>
  <w:style w:type="paragraph" w:styleId="Continuarlista">
    <w:name w:val="List Continue"/>
    <w:basedOn w:val="Normal"/>
    <w:uiPriority w:val="99"/>
    <w:semiHidden/>
    <w:unhideWhenUsed/>
    <w:rsid w:val="00572222"/>
    <w:pPr>
      <w:spacing w:after="120" w:line="276" w:lineRule="auto"/>
      <w:ind w:left="360"/>
      <w:contextualSpacing/>
    </w:pPr>
    <w:rPr>
      <w:sz w:val="24"/>
      <w:lang w:val="es-ES"/>
    </w:rPr>
  </w:style>
  <w:style w:type="paragraph" w:styleId="Continuarlista2">
    <w:name w:val="List Continue 2"/>
    <w:basedOn w:val="Normal"/>
    <w:uiPriority w:val="99"/>
    <w:semiHidden/>
    <w:unhideWhenUsed/>
    <w:rsid w:val="00572222"/>
    <w:pPr>
      <w:spacing w:after="120" w:line="276" w:lineRule="auto"/>
      <w:ind w:left="720"/>
      <w:contextualSpacing/>
    </w:pPr>
    <w:rPr>
      <w:sz w:val="24"/>
      <w:lang w:val="es-ES"/>
    </w:rPr>
  </w:style>
  <w:style w:type="paragraph" w:styleId="Continuarlista3">
    <w:name w:val="List Continue 3"/>
    <w:basedOn w:val="Normal"/>
    <w:uiPriority w:val="99"/>
    <w:semiHidden/>
    <w:unhideWhenUsed/>
    <w:rsid w:val="00572222"/>
    <w:pPr>
      <w:spacing w:after="120" w:line="276" w:lineRule="auto"/>
      <w:ind w:left="1080"/>
      <w:contextualSpacing/>
    </w:pPr>
    <w:rPr>
      <w:sz w:val="24"/>
      <w:lang w:val="es-ES"/>
    </w:rPr>
  </w:style>
  <w:style w:type="paragraph" w:styleId="Continuarlista4">
    <w:name w:val="List Continue 4"/>
    <w:basedOn w:val="Normal"/>
    <w:uiPriority w:val="99"/>
    <w:semiHidden/>
    <w:unhideWhenUsed/>
    <w:rsid w:val="00572222"/>
    <w:pPr>
      <w:spacing w:after="120" w:line="276" w:lineRule="auto"/>
      <w:ind w:left="1440"/>
      <w:contextualSpacing/>
    </w:pPr>
    <w:rPr>
      <w:sz w:val="24"/>
      <w:lang w:val="es-ES"/>
    </w:rPr>
  </w:style>
  <w:style w:type="paragraph" w:styleId="Continuarlista5">
    <w:name w:val="List Continue 5"/>
    <w:basedOn w:val="Normal"/>
    <w:uiPriority w:val="99"/>
    <w:semiHidden/>
    <w:unhideWhenUsed/>
    <w:rsid w:val="00572222"/>
    <w:pPr>
      <w:spacing w:after="120" w:line="276" w:lineRule="auto"/>
      <w:ind w:left="1800"/>
      <w:contextualSpacing/>
    </w:pPr>
    <w:rPr>
      <w:sz w:val="24"/>
      <w:lang w:val="es-ES"/>
    </w:rPr>
  </w:style>
  <w:style w:type="paragraph" w:styleId="Listaconnmeros">
    <w:name w:val="List Number"/>
    <w:basedOn w:val="Normal"/>
    <w:uiPriority w:val="99"/>
    <w:semiHidden/>
    <w:unhideWhenUsed/>
    <w:rsid w:val="00572222"/>
    <w:pPr>
      <w:numPr>
        <w:numId w:val="6"/>
      </w:numPr>
      <w:spacing w:after="300" w:line="276" w:lineRule="auto"/>
      <w:contextualSpacing/>
    </w:pPr>
    <w:rPr>
      <w:sz w:val="24"/>
      <w:lang w:val="es-ES"/>
    </w:rPr>
  </w:style>
  <w:style w:type="paragraph" w:styleId="Listaconnmeros2">
    <w:name w:val="List Number 2"/>
    <w:basedOn w:val="Normal"/>
    <w:uiPriority w:val="99"/>
    <w:semiHidden/>
    <w:unhideWhenUsed/>
    <w:rsid w:val="00572222"/>
    <w:pPr>
      <w:numPr>
        <w:numId w:val="7"/>
      </w:numPr>
      <w:spacing w:after="300" w:line="276" w:lineRule="auto"/>
      <w:contextualSpacing/>
    </w:pPr>
    <w:rPr>
      <w:sz w:val="24"/>
      <w:lang w:val="es-ES"/>
    </w:rPr>
  </w:style>
  <w:style w:type="paragraph" w:styleId="Listaconnmeros3">
    <w:name w:val="List Number 3"/>
    <w:basedOn w:val="Normal"/>
    <w:uiPriority w:val="99"/>
    <w:semiHidden/>
    <w:unhideWhenUsed/>
    <w:rsid w:val="00572222"/>
    <w:pPr>
      <w:numPr>
        <w:numId w:val="8"/>
      </w:numPr>
      <w:spacing w:after="300" w:line="276" w:lineRule="auto"/>
      <w:contextualSpacing/>
    </w:pPr>
    <w:rPr>
      <w:sz w:val="24"/>
      <w:lang w:val="es-ES"/>
    </w:rPr>
  </w:style>
  <w:style w:type="paragraph" w:styleId="Listaconnmeros4">
    <w:name w:val="List Number 4"/>
    <w:basedOn w:val="Normal"/>
    <w:uiPriority w:val="99"/>
    <w:semiHidden/>
    <w:unhideWhenUsed/>
    <w:rsid w:val="00572222"/>
    <w:pPr>
      <w:numPr>
        <w:numId w:val="9"/>
      </w:numPr>
      <w:spacing w:after="300" w:line="276" w:lineRule="auto"/>
      <w:contextualSpacing/>
    </w:pPr>
    <w:rPr>
      <w:sz w:val="24"/>
      <w:lang w:val="es-ES"/>
    </w:rPr>
  </w:style>
  <w:style w:type="paragraph" w:styleId="Listaconnmeros5">
    <w:name w:val="List Number 5"/>
    <w:basedOn w:val="Normal"/>
    <w:uiPriority w:val="99"/>
    <w:semiHidden/>
    <w:unhideWhenUsed/>
    <w:rsid w:val="00572222"/>
    <w:pPr>
      <w:numPr>
        <w:numId w:val="10"/>
      </w:numPr>
      <w:spacing w:after="300" w:line="276" w:lineRule="auto"/>
      <w:contextualSpacing/>
    </w:pPr>
    <w:rPr>
      <w:sz w:val="24"/>
      <w:lang w:val="es-ES"/>
    </w:rPr>
  </w:style>
  <w:style w:type="paragraph" w:styleId="Prrafodelista">
    <w:name w:val="List Paragraph"/>
    <w:basedOn w:val="Normal"/>
    <w:uiPriority w:val="34"/>
    <w:semiHidden/>
    <w:qFormat/>
    <w:rsid w:val="00572222"/>
    <w:pPr>
      <w:spacing w:after="300" w:line="276" w:lineRule="auto"/>
      <w:ind w:left="720"/>
      <w:contextualSpacing/>
    </w:pPr>
    <w:rPr>
      <w:sz w:val="24"/>
      <w:lang w:val="es-ES"/>
    </w:rPr>
  </w:style>
  <w:style w:type="table" w:customStyle="1" w:styleId="Tabladelista1clara1">
    <w:name w:val="Tabla de lista 1 clara1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E9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Tabladelista1clara-nfasis21">
    <w:name w:val="Tabla de lista 1 clara - Énfasis 21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E7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Tabladelista1clara-nfasis31">
    <w:name w:val="Tabla de lista 1 clara - Énfasis 31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DB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Tabladelista1clara-nfasis41">
    <w:name w:val="Tabla de lista 1 clara - Énfasis 41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F2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Tabladelista1clara-nfasis51">
    <w:name w:val="Tabla de lista 1 clara - Énfasis 51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Tabladelista1clara-nfasis61">
    <w:name w:val="Tabla de lista 1 clara - Énfasis 61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Tabladelista21">
    <w:name w:val="Tabla de lista 21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2-nfasis11">
    <w:name w:val="Tabla de lista 2 - Énfasis 11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E9BCF" w:themeColor="accent1" w:themeTint="99"/>
        <w:bottom w:val="single" w:sz="4" w:space="0" w:color="2E9BCF" w:themeColor="accent1" w:themeTint="99"/>
        <w:insideH w:val="single" w:sz="4" w:space="0" w:color="2E9B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Tabladelista2-nfasis21">
    <w:name w:val="Tabla de lista 2 - Énfasis 21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E7F2" w:themeColor="accent2" w:themeTint="99"/>
        <w:bottom w:val="single" w:sz="4" w:space="0" w:color="EFE7F2" w:themeColor="accent2" w:themeTint="99"/>
        <w:insideH w:val="single" w:sz="4" w:space="0" w:color="EFE7F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Tabladelista2-nfasis31">
    <w:name w:val="Tabla de lista 2 - Énfasis 31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ADBE6" w:themeColor="accent3" w:themeTint="99"/>
        <w:bottom w:val="single" w:sz="4" w:space="0" w:color="FADBE6" w:themeColor="accent3" w:themeTint="99"/>
        <w:insideH w:val="single" w:sz="4" w:space="0" w:color="FADB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Tabladelista2-nfasis41">
    <w:name w:val="Tabla de lista 2 - Énfasis 41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DF26F" w:themeColor="accent4" w:themeTint="99"/>
        <w:bottom w:val="single" w:sz="4" w:space="0" w:color="FDF26F" w:themeColor="accent4" w:themeTint="99"/>
        <w:insideH w:val="single" w:sz="4" w:space="0" w:color="FDF26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Tabladelista2-nfasis51">
    <w:name w:val="Tabla de lista 2 - Énfasis 51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Tabladelista2-nfasis61">
    <w:name w:val="Tabla de lista 2 - Énfasis 61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Tabladelista31">
    <w:name w:val="Tabla de lista 31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adelista3-nfasis11">
    <w:name w:val="Tabla de lista 3 - Énfasis 11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F3344" w:themeColor="accent1"/>
        <w:left w:val="single" w:sz="4" w:space="0" w:color="0F3344" w:themeColor="accent1"/>
        <w:bottom w:val="single" w:sz="4" w:space="0" w:color="0F3344" w:themeColor="accent1"/>
        <w:right w:val="single" w:sz="4" w:space="0" w:color="0F334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3344" w:themeFill="accent1"/>
      </w:tcPr>
    </w:tblStylePr>
    <w:tblStylePr w:type="lastRow">
      <w:rPr>
        <w:b/>
        <w:bCs/>
      </w:rPr>
      <w:tblPr/>
      <w:tcPr>
        <w:tcBorders>
          <w:top w:val="double" w:sz="4" w:space="0" w:color="0F334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3344" w:themeColor="accent1"/>
          <w:right w:val="single" w:sz="4" w:space="0" w:color="0F3344" w:themeColor="accent1"/>
        </w:tcBorders>
      </w:tcPr>
    </w:tblStylePr>
    <w:tblStylePr w:type="band1Horz">
      <w:tblPr/>
      <w:tcPr>
        <w:tcBorders>
          <w:top w:val="single" w:sz="4" w:space="0" w:color="0F3344" w:themeColor="accent1"/>
          <w:bottom w:val="single" w:sz="4" w:space="0" w:color="0F334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3344" w:themeColor="accent1"/>
          <w:left w:val="nil"/>
        </w:tcBorders>
      </w:tcPr>
    </w:tblStylePr>
    <w:tblStylePr w:type="swCell">
      <w:tblPr/>
      <w:tcPr>
        <w:tcBorders>
          <w:top w:val="double" w:sz="4" w:space="0" w:color="0F3344" w:themeColor="accent1"/>
          <w:right w:val="nil"/>
        </w:tcBorders>
      </w:tcPr>
    </w:tblStylePr>
  </w:style>
  <w:style w:type="table" w:customStyle="1" w:styleId="Tabladelista3-nfasis21">
    <w:name w:val="Tabla de lista 3 - Énfasis 21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D8EA" w:themeColor="accent2"/>
        <w:left w:val="single" w:sz="4" w:space="0" w:color="E5D8EA" w:themeColor="accent2"/>
        <w:bottom w:val="single" w:sz="4" w:space="0" w:color="E5D8EA" w:themeColor="accent2"/>
        <w:right w:val="single" w:sz="4" w:space="0" w:color="E5D8E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D8EA" w:themeFill="accent2"/>
      </w:tcPr>
    </w:tblStylePr>
    <w:tblStylePr w:type="lastRow">
      <w:rPr>
        <w:b/>
        <w:bCs/>
      </w:rPr>
      <w:tblPr/>
      <w:tcPr>
        <w:tcBorders>
          <w:top w:val="double" w:sz="4" w:space="0" w:color="E5D8E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D8EA" w:themeColor="accent2"/>
          <w:right w:val="single" w:sz="4" w:space="0" w:color="E5D8EA" w:themeColor="accent2"/>
        </w:tcBorders>
      </w:tcPr>
    </w:tblStylePr>
    <w:tblStylePr w:type="band1Horz">
      <w:tblPr/>
      <w:tcPr>
        <w:tcBorders>
          <w:top w:val="single" w:sz="4" w:space="0" w:color="E5D8EA" w:themeColor="accent2"/>
          <w:bottom w:val="single" w:sz="4" w:space="0" w:color="E5D8E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D8EA" w:themeColor="accent2"/>
          <w:left w:val="nil"/>
        </w:tcBorders>
      </w:tcPr>
    </w:tblStylePr>
    <w:tblStylePr w:type="swCell">
      <w:tblPr/>
      <w:tcPr>
        <w:tcBorders>
          <w:top w:val="double" w:sz="4" w:space="0" w:color="E5D8EA" w:themeColor="accent2"/>
          <w:right w:val="nil"/>
        </w:tcBorders>
      </w:tcPr>
    </w:tblStylePr>
  </w:style>
  <w:style w:type="table" w:customStyle="1" w:styleId="Tabladelista3-nfasis31">
    <w:name w:val="Tabla de lista 3 - Énfasis 31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8C4D7" w:themeColor="accent3"/>
        <w:left w:val="single" w:sz="4" w:space="0" w:color="F8C4D7" w:themeColor="accent3"/>
        <w:bottom w:val="single" w:sz="4" w:space="0" w:color="F8C4D7" w:themeColor="accent3"/>
        <w:right w:val="single" w:sz="4" w:space="0" w:color="F8C4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C4D7" w:themeFill="accent3"/>
      </w:tcPr>
    </w:tblStylePr>
    <w:tblStylePr w:type="lastRow">
      <w:rPr>
        <w:b/>
        <w:bCs/>
      </w:rPr>
      <w:tblPr/>
      <w:tcPr>
        <w:tcBorders>
          <w:top w:val="double" w:sz="4" w:space="0" w:color="F8C4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C4D7" w:themeColor="accent3"/>
          <w:right w:val="single" w:sz="4" w:space="0" w:color="F8C4D7" w:themeColor="accent3"/>
        </w:tcBorders>
      </w:tcPr>
    </w:tblStylePr>
    <w:tblStylePr w:type="band1Horz">
      <w:tblPr/>
      <w:tcPr>
        <w:tcBorders>
          <w:top w:val="single" w:sz="4" w:space="0" w:color="F8C4D7" w:themeColor="accent3"/>
          <w:bottom w:val="single" w:sz="4" w:space="0" w:color="F8C4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C4D7" w:themeColor="accent3"/>
          <w:left w:val="nil"/>
        </w:tcBorders>
      </w:tcPr>
    </w:tblStylePr>
    <w:tblStylePr w:type="swCell">
      <w:tblPr/>
      <w:tcPr>
        <w:tcBorders>
          <w:top w:val="double" w:sz="4" w:space="0" w:color="F8C4D7" w:themeColor="accent3"/>
          <w:right w:val="nil"/>
        </w:tcBorders>
      </w:tcPr>
    </w:tblStylePr>
  </w:style>
  <w:style w:type="table" w:customStyle="1" w:styleId="Tabladelista3-nfasis41">
    <w:name w:val="Tabla de lista 3 - Énfasis 41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CEA10" w:themeColor="accent4"/>
        <w:left w:val="single" w:sz="4" w:space="0" w:color="FCEA10" w:themeColor="accent4"/>
        <w:bottom w:val="single" w:sz="4" w:space="0" w:color="FCEA10" w:themeColor="accent4"/>
        <w:right w:val="single" w:sz="4" w:space="0" w:color="FCEA1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EA10" w:themeFill="accent4"/>
      </w:tcPr>
    </w:tblStylePr>
    <w:tblStylePr w:type="lastRow">
      <w:rPr>
        <w:b/>
        <w:bCs/>
      </w:rPr>
      <w:tblPr/>
      <w:tcPr>
        <w:tcBorders>
          <w:top w:val="double" w:sz="4" w:space="0" w:color="FCEA1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EA10" w:themeColor="accent4"/>
          <w:right w:val="single" w:sz="4" w:space="0" w:color="FCEA10" w:themeColor="accent4"/>
        </w:tcBorders>
      </w:tcPr>
    </w:tblStylePr>
    <w:tblStylePr w:type="band1Horz">
      <w:tblPr/>
      <w:tcPr>
        <w:tcBorders>
          <w:top w:val="single" w:sz="4" w:space="0" w:color="FCEA10" w:themeColor="accent4"/>
          <w:bottom w:val="single" w:sz="4" w:space="0" w:color="FCEA1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EA10" w:themeColor="accent4"/>
          <w:left w:val="nil"/>
        </w:tcBorders>
      </w:tcPr>
    </w:tblStylePr>
    <w:tblStylePr w:type="swCell">
      <w:tblPr/>
      <w:tcPr>
        <w:tcBorders>
          <w:top w:val="double" w:sz="4" w:space="0" w:color="FCEA10" w:themeColor="accent4"/>
          <w:right w:val="nil"/>
        </w:tcBorders>
      </w:tcPr>
    </w:tblStylePr>
  </w:style>
  <w:style w:type="table" w:customStyle="1" w:styleId="Tabladelista3-nfasis51">
    <w:name w:val="Tabla de lista 3 - Énfasis 51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customStyle="1" w:styleId="Tabladelista3-nfasis61">
    <w:name w:val="Tabla de lista 3 - Énfasis 61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customStyle="1" w:styleId="Tabladelista41">
    <w:name w:val="Tabla de lista 41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4-nfasis11">
    <w:name w:val="Tabla de lista 4 - Énfasis 11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3344" w:themeColor="accent1"/>
          <w:left w:val="single" w:sz="4" w:space="0" w:color="0F3344" w:themeColor="accent1"/>
          <w:bottom w:val="single" w:sz="4" w:space="0" w:color="0F3344" w:themeColor="accent1"/>
          <w:right w:val="single" w:sz="4" w:space="0" w:color="0F3344" w:themeColor="accent1"/>
          <w:insideH w:val="nil"/>
        </w:tcBorders>
        <w:shd w:val="clear" w:color="auto" w:fill="0F3344" w:themeFill="accent1"/>
      </w:tcPr>
    </w:tblStylePr>
    <w:tblStylePr w:type="lastRow">
      <w:rPr>
        <w:b/>
        <w:bCs/>
      </w:rPr>
      <w:tblPr/>
      <w:tcPr>
        <w:tcBorders>
          <w:top w:val="double" w:sz="4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Tabladelista4-nfasis21">
    <w:name w:val="Tabla de lista 4 - Énfasis 21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D8EA" w:themeColor="accent2"/>
          <w:left w:val="single" w:sz="4" w:space="0" w:color="E5D8EA" w:themeColor="accent2"/>
          <w:bottom w:val="single" w:sz="4" w:space="0" w:color="E5D8EA" w:themeColor="accent2"/>
          <w:right w:val="single" w:sz="4" w:space="0" w:color="E5D8EA" w:themeColor="accent2"/>
          <w:insideH w:val="nil"/>
        </w:tcBorders>
        <w:shd w:val="clear" w:color="auto" w:fill="E5D8EA" w:themeFill="accent2"/>
      </w:tcPr>
    </w:tblStylePr>
    <w:tblStylePr w:type="lastRow">
      <w:rPr>
        <w:b/>
        <w:bCs/>
      </w:rPr>
      <w:tblPr/>
      <w:tcPr>
        <w:tcBorders>
          <w:top w:val="double" w:sz="4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Tabladelista4-nfasis31">
    <w:name w:val="Tabla de lista 4 - Énfasis 31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C4D7" w:themeColor="accent3"/>
          <w:left w:val="single" w:sz="4" w:space="0" w:color="F8C4D7" w:themeColor="accent3"/>
          <w:bottom w:val="single" w:sz="4" w:space="0" w:color="F8C4D7" w:themeColor="accent3"/>
          <w:right w:val="single" w:sz="4" w:space="0" w:color="F8C4D7" w:themeColor="accent3"/>
          <w:insideH w:val="nil"/>
        </w:tcBorders>
        <w:shd w:val="clear" w:color="auto" w:fill="F8C4D7" w:themeFill="accent3"/>
      </w:tcPr>
    </w:tblStylePr>
    <w:tblStylePr w:type="lastRow">
      <w:rPr>
        <w:b/>
        <w:bCs/>
      </w:rPr>
      <w:tblPr/>
      <w:tcPr>
        <w:tcBorders>
          <w:top w:val="double" w:sz="4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Tabladelista4-nfasis41">
    <w:name w:val="Tabla de lista 4 - Énfasis 41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EA10" w:themeColor="accent4"/>
          <w:left w:val="single" w:sz="4" w:space="0" w:color="FCEA10" w:themeColor="accent4"/>
          <w:bottom w:val="single" w:sz="4" w:space="0" w:color="FCEA10" w:themeColor="accent4"/>
          <w:right w:val="single" w:sz="4" w:space="0" w:color="FCEA10" w:themeColor="accent4"/>
          <w:insideH w:val="nil"/>
        </w:tcBorders>
        <w:shd w:val="clear" w:color="auto" w:fill="FCEA10" w:themeFill="accent4"/>
      </w:tcPr>
    </w:tblStylePr>
    <w:tblStylePr w:type="lastRow">
      <w:rPr>
        <w:b/>
        <w:bCs/>
      </w:rPr>
      <w:tblPr/>
      <w:tcPr>
        <w:tcBorders>
          <w:top w:val="double" w:sz="4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Tabladelista4-nfasis51">
    <w:name w:val="Tabla de lista 4 - Énfasis 51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Tabladelista4-nfasis61">
    <w:name w:val="Tabla de lista 4 - Énfasis 61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Tabladelista5oscura1">
    <w:name w:val="Tabla de lista 5 oscura1"/>
    <w:basedOn w:val="Tab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11">
    <w:name w:val="Tabla de lista 5 oscura - Énfasis 11"/>
    <w:basedOn w:val="Tab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3344" w:themeColor="accent1"/>
        <w:left w:val="single" w:sz="24" w:space="0" w:color="0F3344" w:themeColor="accent1"/>
        <w:bottom w:val="single" w:sz="24" w:space="0" w:color="0F3344" w:themeColor="accent1"/>
        <w:right w:val="single" w:sz="24" w:space="0" w:color="0F3344" w:themeColor="accent1"/>
      </w:tblBorders>
    </w:tblPr>
    <w:tcPr>
      <w:shd w:val="clear" w:color="auto" w:fill="0F334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21">
    <w:name w:val="Tabla de lista 5 oscura - Énfasis 21"/>
    <w:basedOn w:val="Tab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5D8EA" w:themeColor="accent2"/>
        <w:left w:val="single" w:sz="24" w:space="0" w:color="E5D8EA" w:themeColor="accent2"/>
        <w:bottom w:val="single" w:sz="24" w:space="0" w:color="E5D8EA" w:themeColor="accent2"/>
        <w:right w:val="single" w:sz="24" w:space="0" w:color="E5D8EA" w:themeColor="accent2"/>
      </w:tblBorders>
    </w:tblPr>
    <w:tcPr>
      <w:shd w:val="clear" w:color="auto" w:fill="E5D8E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31">
    <w:name w:val="Tabla de lista 5 oscura - Énfasis 31"/>
    <w:basedOn w:val="Tab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C4D7" w:themeColor="accent3"/>
        <w:left w:val="single" w:sz="24" w:space="0" w:color="F8C4D7" w:themeColor="accent3"/>
        <w:bottom w:val="single" w:sz="24" w:space="0" w:color="F8C4D7" w:themeColor="accent3"/>
        <w:right w:val="single" w:sz="24" w:space="0" w:color="F8C4D7" w:themeColor="accent3"/>
      </w:tblBorders>
    </w:tblPr>
    <w:tcPr>
      <w:shd w:val="clear" w:color="auto" w:fill="F8C4D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CEA10" w:themeColor="accent4"/>
        <w:left w:val="single" w:sz="24" w:space="0" w:color="FCEA10" w:themeColor="accent4"/>
        <w:bottom w:val="single" w:sz="24" w:space="0" w:color="FCEA10" w:themeColor="accent4"/>
        <w:right w:val="single" w:sz="24" w:space="0" w:color="FCEA10" w:themeColor="accent4"/>
      </w:tblBorders>
    </w:tblPr>
    <w:tcPr>
      <w:shd w:val="clear" w:color="auto" w:fill="FCEA1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51">
    <w:name w:val="Tabla de lista 5 oscura - Énfasis 51"/>
    <w:basedOn w:val="Tab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61">
    <w:name w:val="Tabla de lista 5 oscura - Énfasis 61"/>
    <w:basedOn w:val="Tab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1">
    <w:name w:val="Tabla de lista 6 con colores1"/>
    <w:basedOn w:val="Tabla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6concolores-nfasis11">
    <w:name w:val="Tabla de lista 6 con colores - Énfasis 11"/>
    <w:basedOn w:val="Tablanormal"/>
    <w:uiPriority w:val="51"/>
    <w:rsid w:val="00572222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  <w:tblBorders>
        <w:top w:val="single" w:sz="4" w:space="0" w:color="0F3344" w:themeColor="accent1"/>
        <w:bottom w:val="single" w:sz="4" w:space="0" w:color="0F334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F334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Tabladelista6concolores-nfasis21">
    <w:name w:val="Tabla de lista 6 con colores - Énfasis 21"/>
    <w:basedOn w:val="Tablanormal"/>
    <w:uiPriority w:val="51"/>
    <w:rsid w:val="00572222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  <w:tblBorders>
        <w:top w:val="single" w:sz="4" w:space="0" w:color="E5D8EA" w:themeColor="accent2"/>
        <w:bottom w:val="single" w:sz="4" w:space="0" w:color="E5D8E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5D8E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Tabladelista6concolores-nfasis31">
    <w:name w:val="Tabla de lista 6 con colores - Énfasis 31"/>
    <w:basedOn w:val="Tablanormal"/>
    <w:uiPriority w:val="51"/>
    <w:rsid w:val="00572222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  <w:tblBorders>
        <w:top w:val="single" w:sz="4" w:space="0" w:color="F8C4D7" w:themeColor="accent3"/>
        <w:bottom w:val="single" w:sz="4" w:space="0" w:color="F8C4D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8C4D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Tabladelista6concolores-nfasis41">
    <w:name w:val="Tabla de lista 6 con colores - Énfasis 41"/>
    <w:basedOn w:val="Tablanormal"/>
    <w:uiPriority w:val="51"/>
    <w:rsid w:val="00572222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  <w:tblBorders>
        <w:top w:val="single" w:sz="4" w:space="0" w:color="FCEA10" w:themeColor="accent4"/>
        <w:bottom w:val="single" w:sz="4" w:space="0" w:color="FCEA1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EA1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Tabladelista6concolores-nfasis51">
    <w:name w:val="Tabla de lista 6 con colores - Énfasis 51"/>
    <w:basedOn w:val="Tabla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Tabladelista6concolores-nfasis61">
    <w:name w:val="Tabla de lista 6 con colores - Énfasis 61"/>
    <w:basedOn w:val="Tabla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Tabladelista7concolores1">
    <w:name w:val="Tabla de lista 7 con colores1"/>
    <w:basedOn w:val="Tabla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572222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334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334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334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334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1">
    <w:name w:val="Tabla de lista 7 con colores - Énfasis 21"/>
    <w:basedOn w:val="Tablanormal"/>
    <w:uiPriority w:val="52"/>
    <w:rsid w:val="00572222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D8E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D8E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D8E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D8E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31">
    <w:name w:val="Tabla de lista 7 con colores - Énfasis 31"/>
    <w:basedOn w:val="Tablanormal"/>
    <w:uiPriority w:val="52"/>
    <w:rsid w:val="00572222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C4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C4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C4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C4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1">
    <w:name w:val="Tabla de lista 7 con colores - Énfasis 41"/>
    <w:basedOn w:val="Tablanormal"/>
    <w:uiPriority w:val="52"/>
    <w:rsid w:val="00572222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EA1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EA1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EA1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EA1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1">
    <w:name w:val="Tabla de lista 7 con colores - Énfasis 51"/>
    <w:basedOn w:val="Tabla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1">
    <w:name w:val="Tabla de lista 7 con colores - Énfasis 61"/>
    <w:basedOn w:val="Tabla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Cuadrculamedia1">
    <w:name w:val="Medium Grid 1"/>
    <w:basedOn w:val="Tab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2749B" w:themeColor="accent1" w:themeTint="BF"/>
        <w:left w:val="single" w:sz="8" w:space="0" w:color="22749B" w:themeColor="accent1" w:themeTint="BF"/>
        <w:bottom w:val="single" w:sz="8" w:space="0" w:color="22749B" w:themeColor="accent1" w:themeTint="BF"/>
        <w:right w:val="single" w:sz="8" w:space="0" w:color="22749B" w:themeColor="accent1" w:themeTint="BF"/>
        <w:insideH w:val="single" w:sz="8" w:space="0" w:color="22749B" w:themeColor="accent1" w:themeTint="BF"/>
        <w:insideV w:val="single" w:sz="8" w:space="0" w:color="22749B" w:themeColor="accent1" w:themeTint="BF"/>
      </w:tblBorders>
    </w:tblPr>
    <w:tcPr>
      <w:shd w:val="clear" w:color="auto" w:fill="A8D6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749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0ACD8" w:themeFill="accent1" w:themeFillTint="7F"/>
      </w:tcPr>
    </w:tblStylePr>
    <w:tblStylePr w:type="band1Horz">
      <w:tblPr/>
      <w:tcPr>
        <w:shd w:val="clear" w:color="auto" w:fill="50ACD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BE1EF" w:themeColor="accent2" w:themeTint="BF"/>
        <w:left w:val="single" w:sz="8" w:space="0" w:color="EBE1EF" w:themeColor="accent2" w:themeTint="BF"/>
        <w:bottom w:val="single" w:sz="8" w:space="0" w:color="EBE1EF" w:themeColor="accent2" w:themeTint="BF"/>
        <w:right w:val="single" w:sz="8" w:space="0" w:color="EBE1EF" w:themeColor="accent2" w:themeTint="BF"/>
        <w:insideH w:val="single" w:sz="8" w:space="0" w:color="EBE1EF" w:themeColor="accent2" w:themeTint="BF"/>
        <w:insideV w:val="single" w:sz="8" w:space="0" w:color="EBE1EF" w:themeColor="accent2" w:themeTint="BF"/>
      </w:tblBorders>
    </w:tblPr>
    <w:tcPr>
      <w:shd w:val="clear" w:color="auto" w:fill="F8F5F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E1E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BF4" w:themeFill="accent2" w:themeFillTint="7F"/>
      </w:tcPr>
    </w:tblStylePr>
    <w:tblStylePr w:type="band1Horz">
      <w:tblPr/>
      <w:tcPr>
        <w:shd w:val="clear" w:color="auto" w:fill="F1EBF4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9D2E0" w:themeColor="accent3" w:themeTint="BF"/>
        <w:left w:val="single" w:sz="8" w:space="0" w:color="F9D2E0" w:themeColor="accent3" w:themeTint="BF"/>
        <w:bottom w:val="single" w:sz="8" w:space="0" w:color="F9D2E0" w:themeColor="accent3" w:themeTint="BF"/>
        <w:right w:val="single" w:sz="8" w:space="0" w:color="F9D2E0" w:themeColor="accent3" w:themeTint="BF"/>
        <w:insideH w:val="single" w:sz="8" w:space="0" w:color="F9D2E0" w:themeColor="accent3" w:themeTint="BF"/>
        <w:insideV w:val="single" w:sz="8" w:space="0" w:color="F9D2E0" w:themeColor="accent3" w:themeTint="BF"/>
      </w:tblBorders>
    </w:tblPr>
    <w:tcPr>
      <w:shd w:val="clear" w:color="auto" w:fill="FDF0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D2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EA" w:themeFill="accent3" w:themeFillTint="7F"/>
      </w:tcPr>
    </w:tblStylePr>
    <w:tblStylePr w:type="band1Horz">
      <w:tblPr/>
      <w:tcPr>
        <w:shd w:val="clear" w:color="auto" w:fill="FBE1EA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CEE4B" w:themeColor="accent4" w:themeTint="BF"/>
        <w:left w:val="single" w:sz="8" w:space="0" w:color="FCEE4B" w:themeColor="accent4" w:themeTint="BF"/>
        <w:bottom w:val="single" w:sz="8" w:space="0" w:color="FCEE4B" w:themeColor="accent4" w:themeTint="BF"/>
        <w:right w:val="single" w:sz="8" w:space="0" w:color="FCEE4B" w:themeColor="accent4" w:themeTint="BF"/>
        <w:insideH w:val="single" w:sz="8" w:space="0" w:color="FCEE4B" w:themeColor="accent4" w:themeTint="BF"/>
        <w:insideV w:val="single" w:sz="8" w:space="0" w:color="FCEE4B" w:themeColor="accent4" w:themeTint="BF"/>
      </w:tblBorders>
    </w:tblPr>
    <w:tcPr>
      <w:shd w:val="clear" w:color="auto" w:fill="FEF9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EE4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487" w:themeFill="accent4" w:themeFillTint="7F"/>
      </w:tcPr>
    </w:tblStylePr>
    <w:tblStylePr w:type="band1Horz">
      <w:tblPr/>
      <w:tcPr>
        <w:shd w:val="clear" w:color="auto" w:fill="FDF487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  <w:insideH w:val="single" w:sz="8" w:space="0" w:color="0F3344" w:themeColor="accent1"/>
        <w:insideV w:val="single" w:sz="8" w:space="0" w:color="0F3344" w:themeColor="accent1"/>
      </w:tblBorders>
    </w:tblPr>
    <w:tcPr>
      <w:shd w:val="clear" w:color="auto" w:fill="A8D6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EE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DEF" w:themeFill="accent1" w:themeFillTint="33"/>
      </w:tcPr>
    </w:tblStylePr>
    <w:tblStylePr w:type="band1Vert">
      <w:tblPr/>
      <w:tcPr>
        <w:shd w:val="clear" w:color="auto" w:fill="50ACD8" w:themeFill="accent1" w:themeFillTint="7F"/>
      </w:tcPr>
    </w:tblStylePr>
    <w:tblStylePr w:type="band1Horz">
      <w:tblPr/>
      <w:tcPr>
        <w:tcBorders>
          <w:insideH w:val="single" w:sz="6" w:space="0" w:color="0F3344" w:themeColor="accent1"/>
          <w:insideV w:val="single" w:sz="6" w:space="0" w:color="0F3344" w:themeColor="accent1"/>
        </w:tcBorders>
        <w:shd w:val="clear" w:color="auto" w:fill="50ACD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  <w:insideH w:val="single" w:sz="8" w:space="0" w:color="E5D8EA" w:themeColor="accent2"/>
        <w:insideV w:val="single" w:sz="8" w:space="0" w:color="E5D8EA" w:themeColor="accent2"/>
      </w:tblBorders>
    </w:tblPr>
    <w:tcPr>
      <w:shd w:val="clear" w:color="auto" w:fill="F8F5F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B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7FA" w:themeFill="accent2" w:themeFillTint="33"/>
      </w:tcPr>
    </w:tblStylePr>
    <w:tblStylePr w:type="band1Vert">
      <w:tblPr/>
      <w:tcPr>
        <w:shd w:val="clear" w:color="auto" w:fill="F1EBF4" w:themeFill="accent2" w:themeFillTint="7F"/>
      </w:tcPr>
    </w:tblStylePr>
    <w:tblStylePr w:type="band1Horz">
      <w:tblPr/>
      <w:tcPr>
        <w:tcBorders>
          <w:insideH w:val="single" w:sz="6" w:space="0" w:color="E5D8EA" w:themeColor="accent2"/>
          <w:insideV w:val="single" w:sz="6" w:space="0" w:color="E5D8EA" w:themeColor="accent2"/>
        </w:tcBorders>
        <w:shd w:val="clear" w:color="auto" w:fill="F1EBF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  <w:insideH w:val="single" w:sz="8" w:space="0" w:color="F8C4D7" w:themeColor="accent3"/>
        <w:insideV w:val="single" w:sz="8" w:space="0" w:color="F8C4D7" w:themeColor="accent3"/>
      </w:tblBorders>
    </w:tblPr>
    <w:tcPr>
      <w:shd w:val="clear" w:color="auto" w:fill="FDF0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9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3F6" w:themeFill="accent3" w:themeFillTint="33"/>
      </w:tcPr>
    </w:tblStylePr>
    <w:tblStylePr w:type="band1Vert">
      <w:tblPr/>
      <w:tcPr>
        <w:shd w:val="clear" w:color="auto" w:fill="FBE1EA" w:themeFill="accent3" w:themeFillTint="7F"/>
      </w:tcPr>
    </w:tblStylePr>
    <w:tblStylePr w:type="band1Horz">
      <w:tblPr/>
      <w:tcPr>
        <w:tcBorders>
          <w:insideH w:val="single" w:sz="6" w:space="0" w:color="F8C4D7" w:themeColor="accent3"/>
          <w:insideV w:val="single" w:sz="6" w:space="0" w:color="F8C4D7" w:themeColor="accent3"/>
        </w:tcBorders>
        <w:shd w:val="clear" w:color="auto" w:fill="FBE1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  <w:insideH w:val="single" w:sz="8" w:space="0" w:color="FCEA10" w:themeColor="accent4"/>
        <w:insideV w:val="single" w:sz="8" w:space="0" w:color="FCEA10" w:themeColor="accent4"/>
      </w:tblBorders>
    </w:tblPr>
    <w:tcPr>
      <w:shd w:val="clear" w:color="auto" w:fill="FEF9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ACE" w:themeFill="accent4" w:themeFillTint="33"/>
      </w:tcPr>
    </w:tblStylePr>
    <w:tblStylePr w:type="band1Vert">
      <w:tblPr/>
      <w:tcPr>
        <w:shd w:val="clear" w:color="auto" w:fill="FDF487" w:themeFill="accent4" w:themeFillTint="7F"/>
      </w:tcPr>
    </w:tblStylePr>
    <w:tblStylePr w:type="band1Horz">
      <w:tblPr/>
      <w:tcPr>
        <w:tcBorders>
          <w:insideH w:val="single" w:sz="6" w:space="0" w:color="FCEA10" w:themeColor="accent4"/>
          <w:insideV w:val="single" w:sz="6" w:space="0" w:color="FCEA10" w:themeColor="accent4"/>
        </w:tcBorders>
        <w:shd w:val="clear" w:color="auto" w:fill="FDF48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8D6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334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334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334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334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0ACD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0ACD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5F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D8E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D8E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D8E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D8E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EBF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EBF4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0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C4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C4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C4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C4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E1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E1EA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9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EA1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EA1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EA1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EA1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F48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F487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3344" w:themeColor="accent1"/>
        <w:bottom w:val="single" w:sz="8" w:space="0" w:color="0F334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334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F3344" w:themeColor="accent1"/>
          <w:bottom w:val="single" w:sz="8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3344" w:themeColor="accent1"/>
          <w:bottom w:val="single" w:sz="8" w:space="0" w:color="0F3344" w:themeColor="accent1"/>
        </w:tcBorders>
      </w:tcPr>
    </w:tblStylePr>
    <w:tblStylePr w:type="band1Vert">
      <w:tblPr/>
      <w:tcPr>
        <w:shd w:val="clear" w:color="auto" w:fill="A8D6EC" w:themeFill="accent1" w:themeFillTint="3F"/>
      </w:tcPr>
    </w:tblStylePr>
    <w:tblStylePr w:type="band1Horz">
      <w:tblPr/>
      <w:tcPr>
        <w:shd w:val="clear" w:color="auto" w:fill="A8D6EC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D8EA" w:themeColor="accent2"/>
        <w:bottom w:val="single" w:sz="8" w:space="0" w:color="E5D8E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D8EA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5D8EA" w:themeColor="accent2"/>
          <w:bottom w:val="single" w:sz="8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D8EA" w:themeColor="accent2"/>
          <w:bottom w:val="single" w:sz="8" w:space="0" w:color="E5D8EA" w:themeColor="accent2"/>
        </w:tcBorders>
      </w:tcPr>
    </w:tblStylePr>
    <w:tblStylePr w:type="band1Vert">
      <w:tblPr/>
      <w:tcPr>
        <w:shd w:val="clear" w:color="auto" w:fill="F8F5F9" w:themeFill="accent2" w:themeFillTint="3F"/>
      </w:tcPr>
    </w:tblStylePr>
    <w:tblStylePr w:type="band1Horz">
      <w:tblPr/>
      <w:tcPr>
        <w:shd w:val="clear" w:color="auto" w:fill="F8F5F9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8C4D7" w:themeColor="accent3"/>
        <w:bottom w:val="single" w:sz="8" w:space="0" w:color="F8C4D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C4D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8C4D7" w:themeColor="accent3"/>
          <w:bottom w:val="single" w:sz="8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C4D7" w:themeColor="accent3"/>
          <w:bottom w:val="single" w:sz="8" w:space="0" w:color="F8C4D7" w:themeColor="accent3"/>
        </w:tcBorders>
      </w:tcPr>
    </w:tblStylePr>
    <w:tblStylePr w:type="band1Vert">
      <w:tblPr/>
      <w:tcPr>
        <w:shd w:val="clear" w:color="auto" w:fill="FDF0F5" w:themeFill="accent3" w:themeFillTint="3F"/>
      </w:tcPr>
    </w:tblStylePr>
    <w:tblStylePr w:type="band1Horz">
      <w:tblPr/>
      <w:tcPr>
        <w:shd w:val="clear" w:color="auto" w:fill="FDF0F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CEA10" w:themeColor="accent4"/>
        <w:bottom w:val="single" w:sz="8" w:space="0" w:color="FCEA1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EA1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CEA10" w:themeColor="accent4"/>
          <w:bottom w:val="single" w:sz="8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EA10" w:themeColor="accent4"/>
          <w:bottom w:val="single" w:sz="8" w:space="0" w:color="FCEA10" w:themeColor="accent4"/>
        </w:tcBorders>
      </w:tcPr>
    </w:tblStylePr>
    <w:tblStylePr w:type="band1Vert">
      <w:tblPr/>
      <w:tcPr>
        <w:shd w:val="clear" w:color="auto" w:fill="FEF9C3" w:themeFill="accent4" w:themeFillTint="3F"/>
      </w:tcPr>
    </w:tblStylePr>
    <w:tblStylePr w:type="band1Horz">
      <w:tblPr/>
      <w:tcPr>
        <w:shd w:val="clear" w:color="auto" w:fill="FEF9C3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334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334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334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D6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D8E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D8E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5F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C4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C4D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C4D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0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EA1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EA1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EA1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9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2749B" w:themeColor="accent1" w:themeTint="BF"/>
        <w:left w:val="single" w:sz="8" w:space="0" w:color="22749B" w:themeColor="accent1" w:themeTint="BF"/>
        <w:bottom w:val="single" w:sz="8" w:space="0" w:color="22749B" w:themeColor="accent1" w:themeTint="BF"/>
        <w:right w:val="single" w:sz="8" w:space="0" w:color="22749B" w:themeColor="accent1" w:themeTint="BF"/>
        <w:insideH w:val="single" w:sz="8" w:space="0" w:color="22749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749B" w:themeColor="accent1" w:themeTint="BF"/>
          <w:left w:val="single" w:sz="8" w:space="0" w:color="22749B" w:themeColor="accent1" w:themeTint="BF"/>
          <w:bottom w:val="single" w:sz="8" w:space="0" w:color="22749B" w:themeColor="accent1" w:themeTint="BF"/>
          <w:right w:val="single" w:sz="8" w:space="0" w:color="22749B" w:themeColor="accent1" w:themeTint="BF"/>
          <w:insideH w:val="nil"/>
          <w:insideV w:val="nil"/>
        </w:tcBorders>
        <w:shd w:val="clear" w:color="auto" w:fill="0F334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749B" w:themeColor="accent1" w:themeTint="BF"/>
          <w:left w:val="single" w:sz="8" w:space="0" w:color="22749B" w:themeColor="accent1" w:themeTint="BF"/>
          <w:bottom w:val="single" w:sz="8" w:space="0" w:color="22749B" w:themeColor="accent1" w:themeTint="BF"/>
          <w:right w:val="single" w:sz="8" w:space="0" w:color="22749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D6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D6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BE1EF" w:themeColor="accent2" w:themeTint="BF"/>
        <w:left w:val="single" w:sz="8" w:space="0" w:color="EBE1EF" w:themeColor="accent2" w:themeTint="BF"/>
        <w:bottom w:val="single" w:sz="8" w:space="0" w:color="EBE1EF" w:themeColor="accent2" w:themeTint="BF"/>
        <w:right w:val="single" w:sz="8" w:space="0" w:color="EBE1EF" w:themeColor="accent2" w:themeTint="BF"/>
        <w:insideH w:val="single" w:sz="8" w:space="0" w:color="EBE1E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E1EF" w:themeColor="accent2" w:themeTint="BF"/>
          <w:left w:val="single" w:sz="8" w:space="0" w:color="EBE1EF" w:themeColor="accent2" w:themeTint="BF"/>
          <w:bottom w:val="single" w:sz="8" w:space="0" w:color="EBE1EF" w:themeColor="accent2" w:themeTint="BF"/>
          <w:right w:val="single" w:sz="8" w:space="0" w:color="EBE1EF" w:themeColor="accent2" w:themeTint="BF"/>
          <w:insideH w:val="nil"/>
          <w:insideV w:val="nil"/>
        </w:tcBorders>
        <w:shd w:val="clear" w:color="auto" w:fill="E5D8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1EF" w:themeColor="accent2" w:themeTint="BF"/>
          <w:left w:val="single" w:sz="8" w:space="0" w:color="EBE1EF" w:themeColor="accent2" w:themeTint="BF"/>
          <w:bottom w:val="single" w:sz="8" w:space="0" w:color="EBE1EF" w:themeColor="accent2" w:themeTint="BF"/>
          <w:right w:val="single" w:sz="8" w:space="0" w:color="EBE1E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5F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9D2E0" w:themeColor="accent3" w:themeTint="BF"/>
        <w:left w:val="single" w:sz="8" w:space="0" w:color="F9D2E0" w:themeColor="accent3" w:themeTint="BF"/>
        <w:bottom w:val="single" w:sz="8" w:space="0" w:color="F9D2E0" w:themeColor="accent3" w:themeTint="BF"/>
        <w:right w:val="single" w:sz="8" w:space="0" w:color="F9D2E0" w:themeColor="accent3" w:themeTint="BF"/>
        <w:insideH w:val="single" w:sz="8" w:space="0" w:color="F9D2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D2E0" w:themeColor="accent3" w:themeTint="BF"/>
          <w:left w:val="single" w:sz="8" w:space="0" w:color="F9D2E0" w:themeColor="accent3" w:themeTint="BF"/>
          <w:bottom w:val="single" w:sz="8" w:space="0" w:color="F9D2E0" w:themeColor="accent3" w:themeTint="BF"/>
          <w:right w:val="single" w:sz="8" w:space="0" w:color="F9D2E0" w:themeColor="accent3" w:themeTint="BF"/>
          <w:insideH w:val="nil"/>
          <w:insideV w:val="nil"/>
        </w:tcBorders>
        <w:shd w:val="clear" w:color="auto" w:fill="F8C4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D2E0" w:themeColor="accent3" w:themeTint="BF"/>
          <w:left w:val="single" w:sz="8" w:space="0" w:color="F9D2E0" w:themeColor="accent3" w:themeTint="BF"/>
          <w:bottom w:val="single" w:sz="8" w:space="0" w:color="F9D2E0" w:themeColor="accent3" w:themeTint="BF"/>
          <w:right w:val="single" w:sz="8" w:space="0" w:color="F9D2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0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CEE4B" w:themeColor="accent4" w:themeTint="BF"/>
        <w:left w:val="single" w:sz="8" w:space="0" w:color="FCEE4B" w:themeColor="accent4" w:themeTint="BF"/>
        <w:bottom w:val="single" w:sz="8" w:space="0" w:color="FCEE4B" w:themeColor="accent4" w:themeTint="BF"/>
        <w:right w:val="single" w:sz="8" w:space="0" w:color="FCEE4B" w:themeColor="accent4" w:themeTint="BF"/>
        <w:insideH w:val="single" w:sz="8" w:space="0" w:color="FCEE4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EE4B" w:themeColor="accent4" w:themeTint="BF"/>
          <w:left w:val="single" w:sz="8" w:space="0" w:color="FCEE4B" w:themeColor="accent4" w:themeTint="BF"/>
          <w:bottom w:val="single" w:sz="8" w:space="0" w:color="FCEE4B" w:themeColor="accent4" w:themeTint="BF"/>
          <w:right w:val="single" w:sz="8" w:space="0" w:color="FCEE4B" w:themeColor="accent4" w:themeTint="BF"/>
          <w:insideH w:val="nil"/>
          <w:insideV w:val="nil"/>
        </w:tcBorders>
        <w:shd w:val="clear" w:color="auto" w:fill="FCEA1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EE4B" w:themeColor="accent4" w:themeTint="BF"/>
          <w:left w:val="single" w:sz="8" w:space="0" w:color="FCEE4B" w:themeColor="accent4" w:themeTint="BF"/>
          <w:bottom w:val="single" w:sz="8" w:space="0" w:color="FCEE4B" w:themeColor="accent4" w:themeTint="BF"/>
          <w:right w:val="single" w:sz="8" w:space="0" w:color="FCEE4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9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334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334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334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D8E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8E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D8E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C4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4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C4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EA1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A1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EA1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  <w:lang w:val="es-ES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Sinespaciado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pPr>
      <w:spacing w:after="300" w:line="276" w:lineRule="auto"/>
    </w:pPr>
    <w:rPr>
      <w:rFonts w:ascii="Times New Roman" w:hAnsi="Times New Roman" w:cs="Times New Roman"/>
      <w:sz w:val="24"/>
      <w:szCs w:val="24"/>
      <w:lang w:val="es-ES"/>
    </w:rPr>
  </w:style>
  <w:style w:type="paragraph" w:styleId="Sangranormal">
    <w:name w:val="Normal Indent"/>
    <w:basedOn w:val="Normal"/>
    <w:uiPriority w:val="99"/>
    <w:semiHidden/>
    <w:unhideWhenUsed/>
    <w:rsid w:val="00572222"/>
    <w:pPr>
      <w:spacing w:after="300" w:line="276" w:lineRule="auto"/>
      <w:ind w:left="720"/>
    </w:pPr>
    <w:rPr>
      <w:sz w:val="24"/>
      <w:lang w:val="es-ES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572222"/>
    <w:pPr>
      <w:spacing w:after="0" w:line="240" w:lineRule="auto"/>
    </w:pPr>
    <w:rPr>
      <w:sz w:val="24"/>
      <w:lang w:val="es-ES"/>
    </w:r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Nmerodepgina">
    <w:name w:val="page number"/>
    <w:basedOn w:val="Fuentedeprrafopredeter"/>
    <w:uiPriority w:val="99"/>
    <w:semiHidden/>
    <w:unhideWhenUsed/>
    <w:rsid w:val="00572222"/>
    <w:rPr>
      <w:sz w:val="22"/>
    </w:rPr>
  </w:style>
  <w:style w:type="table" w:customStyle="1" w:styleId="Tablanormal11">
    <w:name w:val="Tabla normal 11"/>
    <w:basedOn w:val="Tabla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">
    <w:name w:val="Tabla normal 41"/>
    <w:basedOn w:val="Tabla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51">
    <w:name w:val="Tabla normal 51"/>
    <w:basedOn w:val="Tabla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572222"/>
    <w:pPr>
      <w:spacing w:after="0" w:line="240" w:lineRule="auto"/>
    </w:pPr>
    <w:rPr>
      <w:rFonts w:ascii="Consolas" w:hAnsi="Consolas"/>
      <w:sz w:val="24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572222"/>
    <w:pPr>
      <w:spacing w:before="200" w:line="276" w:lineRule="auto"/>
      <w:ind w:left="864" w:right="864"/>
      <w:jc w:val="center"/>
    </w:pPr>
    <w:rPr>
      <w:i/>
      <w:iCs/>
      <w:color w:val="404040" w:themeColor="text1" w:themeTint="BF"/>
      <w:sz w:val="24"/>
      <w:lang w:val="es-ES"/>
    </w:rPr>
  </w:style>
  <w:style w:type="character" w:customStyle="1" w:styleId="CitaCar">
    <w:name w:val="Cita Car"/>
    <w:basedOn w:val="Fuentedeprrafopredeter"/>
    <w:link w:val="Cita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do">
    <w:name w:val="Salutation"/>
    <w:basedOn w:val="Normal"/>
    <w:next w:val="Normal"/>
    <w:link w:val="SaludoCar"/>
    <w:uiPriority w:val="5"/>
    <w:qFormat/>
    <w:rsid w:val="00572222"/>
    <w:pPr>
      <w:spacing w:after="300" w:line="276" w:lineRule="auto"/>
    </w:pPr>
    <w:rPr>
      <w:sz w:val="24"/>
      <w:lang w:val="es-ES"/>
    </w:rPr>
  </w:style>
  <w:style w:type="character" w:customStyle="1" w:styleId="SaludoCar">
    <w:name w:val="Saludo Car"/>
    <w:basedOn w:val="Fuentedeprrafopredeter"/>
    <w:link w:val="Saludo"/>
    <w:uiPriority w:val="5"/>
    <w:rsid w:val="00752FC4"/>
  </w:style>
  <w:style w:type="paragraph" w:styleId="Firma">
    <w:name w:val="Signature"/>
    <w:basedOn w:val="Normal"/>
    <w:next w:val="Normal"/>
    <w:link w:val="FirmaCar"/>
    <w:uiPriority w:val="7"/>
    <w:qFormat/>
    <w:rsid w:val="00254E0D"/>
    <w:pPr>
      <w:spacing w:after="300" w:line="276" w:lineRule="auto"/>
      <w:contextualSpacing/>
    </w:pPr>
    <w:rPr>
      <w:sz w:val="24"/>
      <w:lang w:val="es-ES"/>
    </w:rPr>
  </w:style>
  <w:style w:type="character" w:customStyle="1" w:styleId="FirmaCar">
    <w:name w:val="Firma Car"/>
    <w:basedOn w:val="Fuentedeprrafopredeter"/>
    <w:link w:val="Firma"/>
    <w:uiPriority w:val="7"/>
    <w:rsid w:val="00254E0D"/>
    <w:rPr>
      <w:color w:val="auto"/>
    </w:rPr>
  </w:style>
  <w:style w:type="character" w:styleId="Textoennegrita">
    <w:name w:val="Strong"/>
    <w:basedOn w:val="Fuentedeprrafopredeter"/>
    <w:uiPriority w:val="19"/>
    <w:semiHidden/>
    <w:qFormat/>
    <w:rsid w:val="00572222"/>
    <w:rPr>
      <w:b/>
      <w:bCs/>
      <w:sz w:val="22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572222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  <w:sz w:val="24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nfasissutil">
    <w:name w:val="Subtle Emphasis"/>
    <w:basedOn w:val="Fuentedeprrafopredeter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Referenciasutil">
    <w:name w:val="Subtle Reference"/>
    <w:basedOn w:val="Fuentedeprrafopredeter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aconefectos3D1">
    <w:name w:val="Table 3D effects 1"/>
    <w:basedOn w:val="Tabla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adrculadetablaclara1">
    <w:name w:val="Cuadrícula de tabla clara1"/>
    <w:basedOn w:val="Tabla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572222"/>
    <w:pPr>
      <w:spacing w:after="0" w:line="276" w:lineRule="auto"/>
      <w:ind w:left="220" w:hanging="220"/>
    </w:pPr>
    <w:rPr>
      <w:sz w:val="24"/>
      <w:lang w:val="es-ES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572222"/>
    <w:pPr>
      <w:spacing w:after="0" w:line="276" w:lineRule="auto"/>
    </w:pPr>
    <w:rPr>
      <w:sz w:val="24"/>
      <w:lang w:val="es-ES"/>
    </w:rPr>
  </w:style>
  <w:style w:type="table" w:styleId="Tablaprofesional">
    <w:name w:val="Table Professional"/>
    <w:basedOn w:val="Tabla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572222"/>
    <w:pPr>
      <w:spacing w:before="120" w:after="300" w:line="276" w:lineRule="auto"/>
    </w:pPr>
    <w:rPr>
      <w:rFonts w:asciiTheme="majorHAnsi" w:eastAsiaTheme="majorEastAsia" w:hAnsiTheme="majorHAnsi" w:cstheme="majorBidi"/>
      <w:b/>
      <w:bCs/>
      <w:sz w:val="24"/>
      <w:szCs w:val="24"/>
      <w:lang w:val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572222"/>
    <w:pPr>
      <w:spacing w:after="100" w:line="276" w:lineRule="auto"/>
    </w:pPr>
    <w:rPr>
      <w:sz w:val="24"/>
      <w:lang w:val="es-ES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220"/>
    </w:pPr>
    <w:rPr>
      <w:sz w:val="24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440"/>
    </w:pPr>
    <w:rPr>
      <w:sz w:val="24"/>
      <w:lang w:val="es-ES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660"/>
    </w:pPr>
    <w:rPr>
      <w:sz w:val="24"/>
      <w:lang w:val="es-ES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880"/>
    </w:pPr>
    <w:rPr>
      <w:sz w:val="24"/>
      <w:lang w:val="es-ES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100"/>
    </w:pPr>
    <w:rPr>
      <w:sz w:val="24"/>
      <w:lang w:val="es-ES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320"/>
    </w:pPr>
    <w:rPr>
      <w:sz w:val="24"/>
      <w:lang w:val="es-ES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540"/>
    </w:pPr>
    <w:rPr>
      <w:sz w:val="24"/>
      <w:lang w:val="es-ES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760"/>
    </w:pPr>
    <w:rPr>
      <w:sz w:val="24"/>
      <w:lang w:val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0B2632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DD1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Membrete%20de%20formas%20org&#225;nicas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2-0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F3344"/>
      </a:accent1>
      <a:accent2>
        <a:srgbClr val="E5D8EA"/>
      </a:accent2>
      <a:accent3>
        <a:srgbClr val="F8C4D7"/>
      </a:accent3>
      <a:accent4>
        <a:srgbClr val="FCEA10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C8262D-79FC-4E13-A090-FCC0C3EC50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AE803B-26EA-40FF-870A-D0EF6A3246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2BC7322-48DF-48AE-9E00-47942D171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004731-2B80-4934-A058-BD0BA9AC60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de formas orgánicas</Template>
  <TotalTime>20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jessi ochoa</cp:lastModifiedBy>
  <cp:revision>3</cp:revision>
  <dcterms:created xsi:type="dcterms:W3CDTF">2020-07-01T22:21:00Z</dcterms:created>
  <dcterms:modified xsi:type="dcterms:W3CDTF">2020-07-01T22:39:00Z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