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4E8E5"/>
  <w:body>
    <w:p w:rsidR="007C4281" w:rsidRPr="00076E75" w:rsidRDefault="00076E75" w:rsidP="00076E75">
      <w:pPr>
        <w:pStyle w:val="Nombre"/>
        <w:spacing w:after="0"/>
        <w:rPr>
          <w:rFonts w:ascii="HANDMADE ANIMATION" w:hAnsi="HANDMADE ANIMATION"/>
          <w:sz w:val="56"/>
          <w:lang w:val="es-ES_tradnl"/>
        </w:rPr>
      </w:pPr>
      <w:r w:rsidRPr="00076E75">
        <w:rPr>
          <w:rFonts w:ascii="HANDMADE ANIMATION" w:hAnsi="HANDMADE ANIMATION"/>
          <w:caps w:val="0"/>
          <w:sz w:val="56"/>
          <w:lang w:val="es-ES_tradnl"/>
        </w:rPr>
        <w:t xml:space="preserve">ESCUELA NORMAL DE EDUCACIÓN PREESCOLAR </w:t>
      </w:r>
    </w:p>
    <w:p w:rsidR="00C10EAB" w:rsidRPr="00076E75" w:rsidRDefault="00C10EAB" w:rsidP="00076E75">
      <w:pPr>
        <w:spacing w:after="0"/>
        <w:rPr>
          <w:rFonts w:ascii="HANDMADE ANIMATION" w:hAnsi="HANDMADE ANIMATION"/>
          <w:sz w:val="52"/>
          <w:szCs w:val="24"/>
          <w:lang w:val="es-ES_tradnl"/>
        </w:rPr>
      </w:pPr>
    </w:p>
    <w:p w:rsidR="00816F81" w:rsidRPr="00076E75" w:rsidRDefault="00816F81" w:rsidP="00076E75">
      <w:pPr>
        <w:rPr>
          <w:b/>
          <w:i/>
          <w:lang w:val="es-ES_tradnl"/>
        </w:rPr>
      </w:pPr>
      <w:r w:rsidRPr="00076E75">
        <w:rPr>
          <w:b/>
          <w:i/>
          <w:lang w:val="es-ES_tradnl"/>
        </w:rPr>
        <w:t>Saltillo, Coahuila de Zaragoza a 26 de abril de 2022</w:t>
      </w:r>
    </w:p>
    <w:p w:rsidR="00816F81" w:rsidRPr="001E19CD" w:rsidRDefault="00816F81" w:rsidP="00076E75">
      <w:pPr>
        <w:rPr>
          <w:lang w:val="es-ES_tradnl"/>
        </w:rPr>
      </w:pPr>
    </w:p>
    <w:p w:rsidR="00816F81" w:rsidRPr="001E19CD" w:rsidRDefault="00816F81" w:rsidP="00076E75">
      <w:pPr>
        <w:rPr>
          <w:lang w:val="es-ES_tradnl"/>
        </w:rPr>
      </w:pPr>
      <w:r w:rsidRPr="001E19CD">
        <w:rPr>
          <w:lang w:val="es-ES_tradnl"/>
        </w:rPr>
        <w:t>Oficio</w:t>
      </w:r>
      <w:r w:rsidR="001E19CD">
        <w:rPr>
          <w:lang w:val="es-ES_tradnl"/>
        </w:rPr>
        <w:t>:</w:t>
      </w:r>
      <w:r w:rsidRPr="001E19CD">
        <w:rPr>
          <w:lang w:val="es-ES_tradnl"/>
        </w:rPr>
        <w:t xml:space="preserve"> </w:t>
      </w:r>
      <w:r w:rsidR="00A30E24">
        <w:rPr>
          <w:lang w:val="es-ES_tradnl"/>
        </w:rPr>
        <w:fldChar w:fldCharType="begin"/>
      </w:r>
      <w:r w:rsidR="00A30E24">
        <w:rPr>
          <w:lang w:val="es-ES_tradnl"/>
        </w:rPr>
        <w:instrText xml:space="preserve"> MERGEFIELD "N" </w:instrText>
      </w:r>
      <w:r w:rsidR="00A30E24">
        <w:rPr>
          <w:lang w:val="es-ES_tradnl"/>
        </w:rPr>
        <w:fldChar w:fldCharType="separate"/>
      </w:r>
      <w:r w:rsidR="00076E75" w:rsidRPr="00974EEF">
        <w:rPr>
          <w:noProof/>
          <w:lang w:val="es-ES_tradnl"/>
        </w:rPr>
        <w:t>11</w:t>
      </w:r>
      <w:r w:rsidR="00A30E24">
        <w:rPr>
          <w:lang w:val="es-ES_tradnl"/>
        </w:rPr>
        <w:fldChar w:fldCharType="end"/>
      </w:r>
      <w:r w:rsidRPr="001E19CD">
        <w:rPr>
          <w:lang w:val="es-ES_tradnl"/>
        </w:rPr>
        <w:t>369</w:t>
      </w:r>
    </w:p>
    <w:p w:rsidR="001E19CD" w:rsidRDefault="00D64FF2" w:rsidP="00076E75">
      <w:pPr>
        <w:rPr>
          <w:lang w:val="es-ES_tradnl"/>
        </w:rPr>
      </w:pPr>
      <w:r w:rsidRPr="001E19CD">
        <w:rPr>
          <w:lang w:val="es-ES_tradnl"/>
        </w:rPr>
        <w:t>La que suscribe Sandra Guadalupe Flores Alviso profesora del Jardín de niños Diego Rivera Hace constar que el alumno</w:t>
      </w:r>
      <w:r w:rsidR="001E19CD" w:rsidRPr="001E19CD">
        <w:rPr>
          <w:lang w:val="es-ES_tradnl"/>
        </w:rPr>
        <w:t>:</w:t>
      </w:r>
    </w:p>
    <w:tbl>
      <w:tblPr>
        <w:tblStyle w:val="Cuadrculadetablaclara"/>
        <w:tblpPr w:leftFromText="141" w:rightFromText="141" w:vertAnchor="text" w:horzAnchor="margin" w:tblpXSpec="center" w:tblpY="182"/>
        <w:tblW w:w="8719" w:type="dxa"/>
        <w:tblLayout w:type="fixed"/>
        <w:tblLook w:val="04A0" w:firstRow="1" w:lastRow="0" w:firstColumn="1" w:lastColumn="0" w:noHBand="0" w:noVBand="1"/>
      </w:tblPr>
      <w:tblGrid>
        <w:gridCol w:w="3962"/>
        <w:gridCol w:w="2180"/>
        <w:gridCol w:w="2577"/>
      </w:tblGrid>
      <w:tr w:rsidR="00076E75" w:rsidRPr="00076E75" w:rsidTr="00076E75">
        <w:trPr>
          <w:trHeight w:val="799"/>
        </w:trPr>
        <w:tc>
          <w:tcPr>
            <w:tcW w:w="3962" w:type="dxa"/>
          </w:tcPr>
          <w:p w:rsidR="00076E75" w:rsidRPr="00076E75" w:rsidRDefault="00076E75" w:rsidP="00076E75">
            <w:pPr>
              <w:pStyle w:val="Puesto"/>
              <w:rPr>
                <w:color w:val="000000" w:themeColor="text1"/>
                <w:sz w:val="44"/>
                <w:lang w:val="es-ES_tradnl"/>
              </w:rPr>
            </w:pPr>
            <w:r w:rsidRPr="00076E75">
              <w:rPr>
                <w:color w:val="000000" w:themeColor="text1"/>
                <w:sz w:val="44"/>
                <w:lang w:val="es-ES_tradnl"/>
              </w:rPr>
              <w:fldChar w:fldCharType="begin"/>
            </w:r>
            <w:r w:rsidRPr="00076E75">
              <w:rPr>
                <w:color w:val="000000" w:themeColor="text1"/>
                <w:sz w:val="44"/>
                <w:lang w:val="es-ES_tradnl"/>
              </w:rPr>
              <w:instrText xml:space="preserve"> MERGEFIELD "Nombre" </w:instrText>
            </w:r>
            <w:r w:rsidRPr="00076E75">
              <w:rPr>
                <w:color w:val="000000" w:themeColor="text1"/>
                <w:sz w:val="44"/>
                <w:lang w:val="es-ES_tradnl"/>
              </w:rPr>
              <w:fldChar w:fldCharType="separate"/>
            </w:r>
            <w:r w:rsidRPr="00076E75">
              <w:rPr>
                <w:noProof/>
                <w:color w:val="000000" w:themeColor="text1"/>
                <w:sz w:val="44"/>
                <w:lang w:val="es-ES_tradnl"/>
              </w:rPr>
              <w:t>DANIELA ABIGAIL</w:t>
            </w:r>
            <w:r w:rsidRPr="00076E75">
              <w:rPr>
                <w:color w:val="000000" w:themeColor="text1"/>
                <w:sz w:val="44"/>
                <w:lang w:val="es-ES_tradnl"/>
              </w:rPr>
              <w:fldChar w:fldCharType="end"/>
            </w:r>
          </w:p>
        </w:tc>
        <w:tc>
          <w:tcPr>
            <w:tcW w:w="2180" w:type="dxa"/>
          </w:tcPr>
          <w:p w:rsidR="00076E75" w:rsidRPr="00076E75" w:rsidRDefault="00076E75" w:rsidP="00076E75">
            <w:pPr>
              <w:pStyle w:val="Puesto"/>
              <w:rPr>
                <w:color w:val="000000" w:themeColor="text1"/>
                <w:sz w:val="44"/>
                <w:lang w:val="es-ES_tradnl"/>
              </w:rPr>
            </w:pPr>
            <w:r w:rsidRPr="00076E75">
              <w:rPr>
                <w:color w:val="000000" w:themeColor="text1"/>
                <w:sz w:val="44"/>
                <w:lang w:val="es-ES_tradnl"/>
              </w:rPr>
              <w:fldChar w:fldCharType="begin"/>
            </w:r>
            <w:r w:rsidRPr="00076E75">
              <w:rPr>
                <w:color w:val="000000" w:themeColor="text1"/>
                <w:sz w:val="44"/>
                <w:lang w:val="es-ES_tradnl"/>
              </w:rPr>
              <w:instrText xml:space="preserve"> MERGEFIELD "Paterno" </w:instrText>
            </w:r>
            <w:r w:rsidRPr="00076E75">
              <w:rPr>
                <w:color w:val="000000" w:themeColor="text1"/>
                <w:sz w:val="44"/>
                <w:lang w:val="es-ES_tradnl"/>
              </w:rPr>
              <w:fldChar w:fldCharType="separate"/>
            </w:r>
            <w:r w:rsidRPr="00076E75">
              <w:rPr>
                <w:noProof/>
                <w:color w:val="000000" w:themeColor="text1"/>
                <w:sz w:val="44"/>
                <w:lang w:val="es-ES_tradnl"/>
              </w:rPr>
              <w:t>SAUCEDO</w:t>
            </w:r>
            <w:r w:rsidRPr="00076E75">
              <w:rPr>
                <w:color w:val="000000" w:themeColor="text1"/>
                <w:sz w:val="44"/>
                <w:lang w:val="es-ES_tradnl"/>
              </w:rPr>
              <w:fldChar w:fldCharType="end"/>
            </w:r>
          </w:p>
        </w:tc>
        <w:tc>
          <w:tcPr>
            <w:tcW w:w="2577" w:type="dxa"/>
          </w:tcPr>
          <w:p w:rsidR="00076E75" w:rsidRPr="00076E75" w:rsidRDefault="00076E75" w:rsidP="00076E75">
            <w:pPr>
              <w:pStyle w:val="Puesto"/>
              <w:rPr>
                <w:color w:val="000000" w:themeColor="text1"/>
                <w:sz w:val="44"/>
                <w:lang w:val="es-ES_tradnl"/>
              </w:rPr>
            </w:pPr>
            <w:r w:rsidRPr="00076E75">
              <w:rPr>
                <w:color w:val="000000" w:themeColor="text1"/>
                <w:sz w:val="44"/>
                <w:lang w:val="es-ES_tradnl"/>
              </w:rPr>
              <w:fldChar w:fldCharType="begin"/>
            </w:r>
            <w:r w:rsidRPr="00076E75">
              <w:rPr>
                <w:color w:val="000000" w:themeColor="text1"/>
                <w:sz w:val="44"/>
                <w:lang w:val="es-ES_tradnl"/>
              </w:rPr>
              <w:instrText xml:space="preserve"> MERGEFIELD "Materno" </w:instrText>
            </w:r>
            <w:r w:rsidRPr="00076E75">
              <w:rPr>
                <w:color w:val="000000" w:themeColor="text1"/>
                <w:sz w:val="44"/>
                <w:lang w:val="es-ES_tradnl"/>
              </w:rPr>
              <w:fldChar w:fldCharType="separate"/>
            </w:r>
            <w:r w:rsidRPr="00076E75">
              <w:rPr>
                <w:noProof/>
                <w:color w:val="000000" w:themeColor="text1"/>
                <w:sz w:val="44"/>
                <w:lang w:val="es-ES_tradnl"/>
              </w:rPr>
              <w:t>RESENDIZ</w:t>
            </w:r>
            <w:r w:rsidRPr="00076E75">
              <w:rPr>
                <w:color w:val="000000" w:themeColor="text1"/>
                <w:sz w:val="44"/>
                <w:lang w:val="es-ES_tradnl"/>
              </w:rPr>
              <w:fldChar w:fldCharType="end"/>
            </w:r>
          </w:p>
        </w:tc>
      </w:tr>
    </w:tbl>
    <w:p w:rsidR="00A30E24" w:rsidRPr="001E19CD" w:rsidRDefault="00A30E24" w:rsidP="00D64FF2">
      <w:pPr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D64FF2" w:rsidRPr="001E19CD" w:rsidRDefault="00D64FF2" w:rsidP="00076E75">
      <w:pPr>
        <w:rPr>
          <w:lang w:val="es-ES_tradnl"/>
        </w:rPr>
      </w:pPr>
      <w:r w:rsidRPr="001E19CD">
        <w:rPr>
          <w:lang w:val="es-ES_tradnl"/>
        </w:rPr>
        <w:t xml:space="preserve"> </w:t>
      </w:r>
      <w:r w:rsidR="001E19CD" w:rsidRPr="001E19CD">
        <w:rPr>
          <w:lang w:val="es-ES_tradnl"/>
        </w:rPr>
        <w:t>Obtuvo</w:t>
      </w:r>
      <w:r w:rsidRPr="001E19CD">
        <w:rPr>
          <w:lang w:val="es-ES_tradnl"/>
        </w:rPr>
        <w:t xml:space="preserve"> las siguientes calificaciones: </w:t>
      </w:r>
    </w:p>
    <w:tbl>
      <w:tblPr>
        <w:tblStyle w:val="Listaclara-nfasis3"/>
        <w:tblpPr w:leftFromText="141" w:rightFromText="141" w:vertAnchor="text" w:horzAnchor="margin" w:tblpXSpec="center" w:tblpY="34"/>
        <w:tblW w:w="0" w:type="auto"/>
        <w:tblLook w:val="0620" w:firstRow="1" w:lastRow="0" w:firstColumn="0" w:lastColumn="0" w:noHBand="1" w:noVBand="1"/>
      </w:tblPr>
      <w:tblGrid>
        <w:gridCol w:w="3526"/>
        <w:gridCol w:w="2738"/>
      </w:tblGrid>
      <w:tr w:rsidR="00D64FF2" w:rsidRPr="00076E75" w:rsidTr="00D64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8" w:space="0" w:color="F7D065" w:themeColor="accent3"/>
            </w:tcBorders>
          </w:tcPr>
          <w:p w:rsidR="00D64FF2" w:rsidRPr="00076E75" w:rsidRDefault="00D64FF2" w:rsidP="00076E75">
            <w:r w:rsidRPr="00076E75">
              <w:rPr>
                <w:lang w:val="es-ES"/>
              </w:rPr>
              <w:t xml:space="preserve">MATERIA </w:t>
            </w:r>
          </w:p>
        </w:tc>
        <w:tc>
          <w:tcPr>
            <w:tcW w:w="0" w:type="auto"/>
            <w:tcBorders>
              <w:top w:val="single" w:sz="8" w:space="0" w:color="F7D065" w:themeColor="accent3"/>
            </w:tcBorders>
          </w:tcPr>
          <w:p w:rsidR="00D64FF2" w:rsidRPr="00076E75" w:rsidRDefault="00D64FF2" w:rsidP="00076E75">
            <w:r w:rsidRPr="00076E75">
              <w:rPr>
                <w:lang w:val="es-ES"/>
              </w:rPr>
              <w:t>CALIFICACIÓN</w:t>
            </w:r>
          </w:p>
        </w:tc>
      </w:tr>
      <w:tr w:rsidR="00D64FF2" w:rsidRPr="001E19CD" w:rsidTr="00D64FF2">
        <w:tc>
          <w:tcPr>
            <w:tcW w:w="0" w:type="auto"/>
          </w:tcPr>
          <w:p w:rsidR="00D64FF2" w:rsidRPr="001E19CD" w:rsidRDefault="00D64FF2" w:rsidP="00076E75">
            <w:r w:rsidRPr="00D64FF2">
              <w:rPr>
                <w:color w:val="000000"/>
                <w:lang w:val="es-MX" w:eastAsia="es-MX"/>
              </w:rPr>
              <w:t>Lenguaje y comunicación</w:t>
            </w:r>
          </w:p>
        </w:tc>
        <w:tc>
          <w:tcPr>
            <w:tcW w:w="0" w:type="auto"/>
          </w:tcPr>
          <w:p w:rsidR="00D64FF2" w:rsidRPr="001E19CD" w:rsidRDefault="00A30E24" w:rsidP="00076E75">
            <w:r>
              <w:fldChar w:fldCharType="begin"/>
            </w:r>
            <w:r>
              <w:instrText xml:space="preserve"> MERGEFIELD "Lenguaje_y_comunicación" </w:instrText>
            </w:r>
            <w:r>
              <w:fldChar w:fldCharType="separate"/>
            </w:r>
            <w:r w:rsidR="00076E75">
              <w:rPr>
                <w:noProof/>
              </w:rPr>
              <w:t>9</w:t>
            </w:r>
            <w:r>
              <w:fldChar w:fldCharType="end"/>
            </w:r>
          </w:p>
        </w:tc>
      </w:tr>
      <w:tr w:rsidR="00D64FF2" w:rsidRPr="001E19CD" w:rsidTr="00D64FF2">
        <w:tc>
          <w:tcPr>
            <w:tcW w:w="0" w:type="auto"/>
          </w:tcPr>
          <w:p w:rsidR="00D64FF2" w:rsidRPr="001E19CD" w:rsidRDefault="00D64FF2" w:rsidP="00076E75">
            <w:r w:rsidRPr="00D64FF2">
              <w:rPr>
                <w:color w:val="000000"/>
                <w:lang w:val="es-MX" w:eastAsia="es-MX"/>
              </w:rPr>
              <w:t xml:space="preserve">Pensamiento </w:t>
            </w:r>
            <w:r w:rsidR="00076E75" w:rsidRPr="00D64FF2">
              <w:rPr>
                <w:color w:val="000000"/>
                <w:lang w:val="es-MX" w:eastAsia="es-MX"/>
              </w:rPr>
              <w:t>Matemático</w:t>
            </w:r>
          </w:p>
        </w:tc>
        <w:tc>
          <w:tcPr>
            <w:tcW w:w="0" w:type="auto"/>
          </w:tcPr>
          <w:p w:rsidR="00D64FF2" w:rsidRPr="001E19CD" w:rsidRDefault="00A30E24" w:rsidP="00076E75">
            <w:r>
              <w:fldChar w:fldCharType="begin"/>
            </w:r>
            <w:r>
              <w:instrText xml:space="preserve"> MERGEFIELD "Pensamiento_Matematico" </w:instrText>
            </w:r>
            <w:r>
              <w:fldChar w:fldCharType="separate"/>
            </w:r>
            <w:r w:rsidR="00076E75">
              <w:rPr>
                <w:noProof/>
              </w:rPr>
              <w:t>10</w:t>
            </w:r>
            <w:r>
              <w:fldChar w:fldCharType="end"/>
            </w:r>
          </w:p>
        </w:tc>
      </w:tr>
      <w:tr w:rsidR="00D64FF2" w:rsidRPr="001E19CD" w:rsidTr="00D64FF2">
        <w:tc>
          <w:tcPr>
            <w:tcW w:w="0" w:type="auto"/>
          </w:tcPr>
          <w:p w:rsidR="00D64FF2" w:rsidRPr="001E19CD" w:rsidRDefault="00D64FF2" w:rsidP="00076E75">
            <w:r w:rsidRPr="00D64FF2">
              <w:rPr>
                <w:color w:val="000000"/>
                <w:lang w:val="es-MX" w:eastAsia="es-MX"/>
              </w:rPr>
              <w:t>EMNS</w:t>
            </w:r>
          </w:p>
        </w:tc>
        <w:tc>
          <w:tcPr>
            <w:tcW w:w="0" w:type="auto"/>
          </w:tcPr>
          <w:p w:rsidR="00D64FF2" w:rsidRPr="001E19CD" w:rsidRDefault="00A30E24" w:rsidP="00076E75">
            <w:r>
              <w:fldChar w:fldCharType="begin"/>
            </w:r>
            <w:r>
              <w:instrText xml:space="preserve"> MERGEFIELD "EMNS" </w:instrText>
            </w:r>
            <w:r>
              <w:fldChar w:fldCharType="separate"/>
            </w:r>
            <w:r w:rsidR="00076E75">
              <w:rPr>
                <w:noProof/>
              </w:rPr>
              <w:t>10</w:t>
            </w:r>
            <w:r>
              <w:fldChar w:fldCharType="end"/>
            </w:r>
          </w:p>
        </w:tc>
      </w:tr>
      <w:tr w:rsidR="00D64FF2" w:rsidRPr="001E19CD" w:rsidTr="00647894">
        <w:tc>
          <w:tcPr>
            <w:tcW w:w="0" w:type="auto"/>
            <w:vAlign w:val="bottom"/>
          </w:tcPr>
          <w:p w:rsidR="00D64FF2" w:rsidRPr="00D64FF2" w:rsidRDefault="00D64FF2" w:rsidP="00076E75">
            <w:pPr>
              <w:rPr>
                <w:color w:val="000000"/>
                <w:lang w:val="es-MX" w:eastAsia="es-MX"/>
              </w:rPr>
            </w:pPr>
            <w:r w:rsidRPr="00D64FF2">
              <w:rPr>
                <w:color w:val="000000"/>
                <w:lang w:val="es-MX" w:eastAsia="es-MX"/>
              </w:rPr>
              <w:t>PROMEDIO</w:t>
            </w:r>
          </w:p>
        </w:tc>
        <w:tc>
          <w:tcPr>
            <w:tcW w:w="0" w:type="auto"/>
          </w:tcPr>
          <w:p w:rsidR="00D64FF2" w:rsidRPr="001E19CD" w:rsidRDefault="00A30E24" w:rsidP="00076E75">
            <w:r>
              <w:fldChar w:fldCharType="begin"/>
            </w:r>
            <w:r>
              <w:instrText xml:space="preserve"> MERGEFIELD "PROMEDIO" </w:instrText>
            </w:r>
            <w:r>
              <w:fldChar w:fldCharType="separate"/>
            </w:r>
            <w:r w:rsidR="00076E75">
              <w:rPr>
                <w:noProof/>
              </w:rPr>
              <w:t>9.6666666666666661</w:t>
            </w:r>
            <w:r>
              <w:fldChar w:fldCharType="end"/>
            </w:r>
          </w:p>
        </w:tc>
      </w:tr>
      <w:tr w:rsidR="00D64FF2" w:rsidRPr="001E19CD" w:rsidTr="00D64FF2">
        <w:tc>
          <w:tcPr>
            <w:tcW w:w="0" w:type="auto"/>
            <w:tcBorders>
              <w:bottom w:val="single" w:sz="8" w:space="0" w:color="F7D065" w:themeColor="accent3"/>
            </w:tcBorders>
          </w:tcPr>
          <w:p w:rsidR="00D64FF2" w:rsidRPr="001E19CD" w:rsidRDefault="00D64FF2" w:rsidP="00076E75"/>
        </w:tc>
        <w:tc>
          <w:tcPr>
            <w:tcW w:w="0" w:type="auto"/>
            <w:tcBorders>
              <w:bottom w:val="single" w:sz="8" w:space="0" w:color="F7D065" w:themeColor="accent3"/>
            </w:tcBorders>
          </w:tcPr>
          <w:p w:rsidR="00D64FF2" w:rsidRPr="001E19CD" w:rsidRDefault="00D64FF2" w:rsidP="00076E75"/>
        </w:tc>
      </w:tr>
    </w:tbl>
    <w:p w:rsidR="00D64FF2" w:rsidRPr="001E19CD" w:rsidRDefault="00D64FF2" w:rsidP="00076E75">
      <w:pPr>
        <w:rPr>
          <w:lang w:val="es-ES_tradnl"/>
        </w:rPr>
      </w:pPr>
    </w:p>
    <w:p w:rsidR="00D64FF2" w:rsidRPr="001E19CD" w:rsidRDefault="00D64FF2" w:rsidP="00076E75">
      <w:pPr>
        <w:rPr>
          <w:lang w:val="es-ES_tradnl"/>
        </w:rPr>
      </w:pPr>
    </w:p>
    <w:p w:rsidR="00D64FF2" w:rsidRPr="001E19CD" w:rsidRDefault="00D64FF2" w:rsidP="00076E75">
      <w:pPr>
        <w:rPr>
          <w:lang w:val="es-ES_tradnl"/>
        </w:rPr>
      </w:pPr>
    </w:p>
    <w:p w:rsidR="00D64FF2" w:rsidRPr="001E19CD" w:rsidRDefault="00D64FF2" w:rsidP="00076E75">
      <w:pPr>
        <w:rPr>
          <w:lang w:val="es-ES_tradnl"/>
        </w:rPr>
      </w:pPr>
    </w:p>
    <w:p w:rsidR="00D64FF2" w:rsidRPr="001E19CD" w:rsidRDefault="00D64FF2" w:rsidP="00076E75">
      <w:pPr>
        <w:rPr>
          <w:lang w:val="es-ES_tradnl"/>
        </w:rPr>
      </w:pPr>
    </w:p>
    <w:p w:rsidR="00D64FF2" w:rsidRPr="001E19CD" w:rsidRDefault="00D64FF2" w:rsidP="00076E75">
      <w:pPr>
        <w:rPr>
          <w:lang w:val="es-ES_tradnl"/>
        </w:rPr>
      </w:pPr>
      <w:r w:rsidRPr="001E19CD">
        <w:rPr>
          <w:lang w:val="es-ES_tradnl"/>
        </w:rPr>
        <w:t>Se expiden las siguientes calificaciones para los usos que al interesado convengan</w:t>
      </w:r>
    </w:p>
    <w:p w:rsidR="00D64FF2" w:rsidRPr="001E19CD" w:rsidRDefault="00D64FF2" w:rsidP="00D64FF2">
      <w:pPr>
        <w:tabs>
          <w:tab w:val="left" w:pos="1545"/>
          <w:tab w:val="center" w:pos="3937"/>
        </w:tabs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D64FF2" w:rsidRPr="001E19CD" w:rsidRDefault="00D64FF2" w:rsidP="00D64FF2">
      <w:pPr>
        <w:tabs>
          <w:tab w:val="left" w:pos="1545"/>
          <w:tab w:val="center" w:pos="3937"/>
        </w:tabs>
        <w:jc w:val="left"/>
        <w:rPr>
          <w:rFonts w:ascii="Times New Roman" w:hAnsi="Times New Roman"/>
          <w:sz w:val="24"/>
          <w:szCs w:val="24"/>
          <w:lang w:val="es-ES_tradnl"/>
        </w:rPr>
      </w:pPr>
    </w:p>
    <w:p w:rsidR="00D64FF2" w:rsidRPr="00076E75" w:rsidRDefault="00D64FF2" w:rsidP="00076E75">
      <w:pPr>
        <w:pStyle w:val="Organizacin"/>
        <w:rPr>
          <w:rFonts w:ascii="Christmas Sheep - Personal Use" w:hAnsi="Christmas Sheep - Personal Use"/>
          <w:b w:val="0"/>
          <w:lang w:val="es-ES_tradnl"/>
        </w:rPr>
      </w:pPr>
      <w:r w:rsidRPr="00076E75">
        <w:rPr>
          <w:rFonts w:ascii="Christmas Sheep - Personal Use" w:hAnsi="Christmas Sheep - Personal Use"/>
          <w:b w:val="0"/>
          <w:lang w:val="es-ES_tradnl"/>
        </w:rPr>
        <w:t>ATENTAMENT</w:t>
      </w:r>
      <w:bookmarkStart w:id="0" w:name="_GoBack"/>
      <w:bookmarkEnd w:id="0"/>
      <w:r w:rsidRPr="00076E75">
        <w:rPr>
          <w:rFonts w:ascii="Christmas Sheep - Personal Use" w:hAnsi="Christmas Sheep - Personal Use"/>
          <w:b w:val="0"/>
          <w:lang w:val="es-ES_tradnl"/>
        </w:rPr>
        <w:t>E</w:t>
      </w:r>
    </w:p>
    <w:p w:rsidR="00D64FF2" w:rsidRPr="00076E75" w:rsidRDefault="00D64FF2" w:rsidP="00076E75">
      <w:pPr>
        <w:pStyle w:val="Organizacin"/>
        <w:rPr>
          <w:rFonts w:ascii="Christmas Sheep - Personal Use" w:hAnsi="Christmas Sheep - Personal Use"/>
          <w:b w:val="0"/>
          <w:lang w:val="es-ES_tradnl"/>
        </w:rPr>
      </w:pPr>
      <w:r w:rsidRPr="00076E75">
        <w:rPr>
          <w:rFonts w:ascii="Christmas Sheep - Personal Use" w:hAnsi="Christmas Sheep - Personal Use"/>
          <w:b w:val="0"/>
          <w:lang w:val="es-ES_tradnl"/>
        </w:rPr>
        <w:t>Miss Sandra Guadalupe Flores Alvizo</w:t>
      </w:r>
    </w:p>
    <w:sectPr w:rsidR="00D64FF2" w:rsidRPr="00076E75" w:rsidSect="00B71FB1">
      <w:headerReference w:type="default" r:id="rId7"/>
      <w:pgSz w:w="11907" w:h="16839" w:code="9"/>
      <w:pgMar w:top="1440" w:right="2016" w:bottom="1440" w:left="201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24" w:rsidRDefault="00A30E24" w:rsidP="00C10EAB">
      <w:pPr>
        <w:spacing w:after="0"/>
      </w:pPr>
      <w:r>
        <w:separator/>
      </w:r>
    </w:p>
  </w:endnote>
  <w:endnote w:type="continuationSeparator" w:id="0">
    <w:p w:rsidR="00A30E24" w:rsidRDefault="00A30E24" w:rsidP="00C10E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ANDMADE ANIMATION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Christmas Sheep - Personal Us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24" w:rsidRDefault="00A30E24" w:rsidP="00C10EAB">
      <w:pPr>
        <w:spacing w:after="0"/>
      </w:pPr>
      <w:r>
        <w:separator/>
      </w:r>
    </w:p>
  </w:footnote>
  <w:footnote w:type="continuationSeparator" w:id="0">
    <w:p w:rsidR="00A30E24" w:rsidRDefault="00A30E24" w:rsidP="00C10E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24" w:rsidRPr="000D5E37" w:rsidRDefault="00A30E24">
    <w:pPr>
      <w:pStyle w:val="Encabezado"/>
      <w:rPr>
        <w:lang w:val="es-ES_tradnl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448310</wp:posOffset>
          </wp:positionV>
          <wp:extent cx="6858000" cy="9140825"/>
          <wp:effectExtent l="0" t="0" r="0" b="0"/>
          <wp:wrapNone/>
          <wp:docPr id="1" name="Imagen 2" descr="Chica y chico regando una planta en una colina verde con un ciel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hica y chico regando una planta en una colina verde con un ciel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14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72256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4273D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FE28B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7848B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9E9B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8CA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D0771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088F8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124CB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6E86A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427C2"/>
    <w:multiLevelType w:val="multilevel"/>
    <w:tmpl w:val="08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1">
    <w:nsid w:val="46196F0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46514F4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EDE71DA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4">
    <w:nsid w:val="61827B8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703A21E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13"/>
  </w:num>
  <w:num w:numId="24">
    <w:abstractNumId w:val="12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ttachedTemplate r:id="rId1"/>
  <w:mailMerge>
    <w:mainDocumentType w:val="formLetters"/>
    <w:linkToQuery/>
    <w:dataType w:val="native"/>
    <w:connectString w:val="Provider=Microsoft.ACE.OLEDB.12.0;User ID=Admin;Data Source=C:\Users\Laboratorio\Desktop\ENEP COMPUTACIÓN MARZ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ALIF MAS ALTA$'`"/>
    <w:dataSource r:id="rId2"/>
    <w:viewMergedData/>
    <w:activeRecord w:val="11"/>
    <w:odso>
      <w:udl w:val="Provider=Microsoft.ACE.OLEDB.12.0;User ID=Admin;Data Source=C:\Users\Laboratorio\Desktop\ENEP COMPUTACIÓN MARZ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ALIF MAS ALTA$'"/>
      <w:src r:id="rId3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E6"/>
    <w:rsid w:val="00076E75"/>
    <w:rsid w:val="00085959"/>
    <w:rsid w:val="000D5E37"/>
    <w:rsid w:val="000D77A9"/>
    <w:rsid w:val="00116526"/>
    <w:rsid w:val="0019021D"/>
    <w:rsid w:val="001E19CD"/>
    <w:rsid w:val="00231C96"/>
    <w:rsid w:val="00250AE6"/>
    <w:rsid w:val="00361ED5"/>
    <w:rsid w:val="005B259A"/>
    <w:rsid w:val="00606CC9"/>
    <w:rsid w:val="00647894"/>
    <w:rsid w:val="0071421D"/>
    <w:rsid w:val="0074708C"/>
    <w:rsid w:val="0075152E"/>
    <w:rsid w:val="007946D6"/>
    <w:rsid w:val="007C4281"/>
    <w:rsid w:val="008108B5"/>
    <w:rsid w:val="00816F81"/>
    <w:rsid w:val="00903519"/>
    <w:rsid w:val="009534B9"/>
    <w:rsid w:val="009600B2"/>
    <w:rsid w:val="00A30E24"/>
    <w:rsid w:val="00A83352"/>
    <w:rsid w:val="00A918A9"/>
    <w:rsid w:val="00AE2918"/>
    <w:rsid w:val="00B71FB1"/>
    <w:rsid w:val="00C10EAB"/>
    <w:rsid w:val="00D64FF2"/>
    <w:rsid w:val="00EC5F10"/>
    <w:rsid w:val="00EE2238"/>
    <w:rsid w:val="00EE3AE2"/>
    <w:rsid w:val="00F309BF"/>
    <w:rsid w:val="00F3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AC4A5B6B-2675-4D6A-B0D8-D0691109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color w:val="4C2E2F" w:themeColor="text2"/>
        <w:sz w:val="26"/>
        <w:szCs w:val="26"/>
        <w:lang w:val="es-E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E37"/>
    <w:rPr>
      <w:rFonts w:ascii="Century Gothic" w:hAnsi="Century Gothic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semiHidden/>
    <w:qFormat/>
    <w:rsid w:val="000D5E37"/>
    <w:pPr>
      <w:keepNext/>
      <w:keepLines/>
      <w:numPr>
        <w:numId w:val="25"/>
      </w:numPr>
      <w:pBdr>
        <w:top w:val="single" w:sz="4" w:space="1" w:color="4C2E2F" w:themeColor="text2"/>
      </w:pBdr>
      <w:spacing w:before="240" w:after="0"/>
      <w:outlineLvl w:val="0"/>
    </w:pPr>
    <w:rPr>
      <w:rFonts w:eastAsiaTheme="majorEastAsia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5E37"/>
    <w:pPr>
      <w:keepNext/>
      <w:keepLines/>
      <w:numPr>
        <w:ilvl w:val="1"/>
        <w:numId w:val="25"/>
      </w:numPr>
      <w:spacing w:before="40" w:after="0"/>
      <w:outlineLvl w:val="1"/>
    </w:pPr>
    <w:rPr>
      <w:rFonts w:eastAsiaTheme="majorEastAsia"/>
      <w:color w:val="215551" w:themeColor="background2" w:themeShade="4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5E37"/>
    <w:pPr>
      <w:keepNext/>
      <w:keepLines/>
      <w:numPr>
        <w:ilvl w:val="2"/>
        <w:numId w:val="25"/>
      </w:numPr>
      <w:spacing w:before="40" w:after="0"/>
      <w:outlineLvl w:val="2"/>
    </w:pPr>
    <w:rPr>
      <w:rFonts w:eastAsiaTheme="majorEastAsia"/>
      <w:color w:val="215551" w:themeColor="background2" w:themeShade="4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E37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/>
      <w:i/>
      <w:iCs/>
      <w:color w:val="215551" w:themeColor="background2" w:themeShade="4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E37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/>
      <w:color w:val="215551" w:themeColor="background2" w:themeShade="4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E37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/>
      <w:color w:val="215551" w:themeColor="background2" w:themeShade="4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E37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/>
      <w:i/>
      <w:iCs/>
      <w:color w:val="215551" w:themeColor="background2" w:themeShade="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E37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E37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semiHidden/>
    <w:locked/>
    <w:rsid w:val="000D5E37"/>
    <w:rPr>
      <w:rFonts w:ascii="Century Gothic" w:eastAsiaTheme="majorEastAsia" w:hAnsi="Century Gothic" w:cs="Times New Roman"/>
      <w:sz w:val="32"/>
      <w:szCs w:val="32"/>
      <w:lang w:val="en-US" w:eastAsia="x-none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0D5E37"/>
    <w:rPr>
      <w:rFonts w:ascii="Century Gothic" w:eastAsiaTheme="majorEastAsia" w:hAnsi="Century Gothic" w:cs="Times New Roman"/>
      <w:color w:val="215551" w:themeColor="background2" w:themeShade="40"/>
      <w:lang w:val="en-US" w:eastAsia="x-none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0D5E37"/>
    <w:rPr>
      <w:rFonts w:ascii="Century Gothic" w:eastAsiaTheme="majorEastAsia" w:hAnsi="Century Gothic" w:cs="Times New Roman"/>
      <w:color w:val="215551" w:themeColor="background2" w:themeShade="40"/>
      <w:sz w:val="24"/>
      <w:szCs w:val="24"/>
      <w:lang w:val="en-U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0D5E37"/>
    <w:rPr>
      <w:rFonts w:ascii="Century Gothic" w:eastAsiaTheme="majorEastAsia" w:hAnsi="Century Gothic" w:cs="Times New Roman"/>
      <w:i/>
      <w:iCs/>
      <w:color w:val="215551" w:themeColor="background2" w:themeShade="40"/>
      <w:lang w:val="en-US" w:eastAsia="x-none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0D5E37"/>
    <w:rPr>
      <w:rFonts w:ascii="Century Gothic" w:eastAsiaTheme="majorEastAsia" w:hAnsi="Century Gothic" w:cs="Times New Roman"/>
      <w:color w:val="215551" w:themeColor="background2" w:themeShade="40"/>
      <w:lang w:val="en-US" w:eastAsia="x-none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0D5E37"/>
    <w:rPr>
      <w:rFonts w:ascii="Century Gothic" w:eastAsiaTheme="majorEastAsia" w:hAnsi="Century Gothic" w:cs="Times New Roman"/>
      <w:color w:val="215551" w:themeColor="background2" w:themeShade="40"/>
      <w:lang w:val="en-US" w:eastAsia="x-none"/>
    </w:rPr>
  </w:style>
  <w:style w:type="character" w:customStyle="1" w:styleId="Ttulo7Car">
    <w:name w:val="Título 7 Car"/>
    <w:basedOn w:val="Fuentedeprrafopredeter"/>
    <w:link w:val="Ttulo7"/>
    <w:uiPriority w:val="9"/>
    <w:semiHidden/>
    <w:locked/>
    <w:rsid w:val="000D5E37"/>
    <w:rPr>
      <w:rFonts w:ascii="Century Gothic" w:eastAsiaTheme="majorEastAsia" w:hAnsi="Century Gothic" w:cs="Times New Roman"/>
      <w:i/>
      <w:iCs/>
      <w:color w:val="215551" w:themeColor="background2" w:themeShade="40"/>
      <w:lang w:val="en-US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locked/>
    <w:rsid w:val="000D5E37"/>
    <w:rPr>
      <w:rFonts w:ascii="Century Gothic" w:eastAsiaTheme="majorEastAsia" w:hAnsi="Century Gothic" w:cs="Times New Roman"/>
      <w:color w:val="272727" w:themeColor="text1" w:themeTint="D8"/>
      <w:sz w:val="21"/>
      <w:szCs w:val="21"/>
      <w:lang w:val="en-U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0D5E37"/>
    <w:rPr>
      <w:rFonts w:ascii="Century Gothic" w:eastAsiaTheme="majorEastAsia" w:hAnsi="Century Gothic" w:cs="Times New Roman"/>
      <w:i/>
      <w:iCs/>
      <w:color w:val="272727" w:themeColor="text1" w:themeTint="D8"/>
      <w:sz w:val="21"/>
      <w:szCs w:val="21"/>
      <w:lang w:val="en-US" w:eastAsia="x-none"/>
    </w:rPr>
  </w:style>
  <w:style w:type="paragraph" w:customStyle="1" w:styleId="Nombre">
    <w:name w:val="Nombre"/>
    <w:basedOn w:val="Normal"/>
    <w:qFormat/>
    <w:rsid w:val="000D5E37"/>
    <w:rPr>
      <w:b/>
      <w:caps/>
      <w:spacing w:val="20"/>
      <w:sz w:val="90"/>
    </w:rPr>
  </w:style>
  <w:style w:type="paragraph" w:customStyle="1" w:styleId="Organizacin">
    <w:name w:val="Organización"/>
    <w:basedOn w:val="Normal"/>
    <w:qFormat/>
    <w:rsid w:val="000D5E37"/>
    <w:pPr>
      <w:spacing w:before="480" w:after="0"/>
    </w:pPr>
    <w:rPr>
      <w:b/>
      <w:sz w:val="36"/>
    </w:rPr>
  </w:style>
  <w:style w:type="paragraph" w:styleId="Firma">
    <w:name w:val="Signature"/>
    <w:basedOn w:val="Normal"/>
    <w:next w:val="Normal"/>
    <w:link w:val="FirmaCar"/>
    <w:uiPriority w:val="1"/>
    <w:unhideWhenUsed/>
    <w:qFormat/>
    <w:rsid w:val="000D5E37"/>
    <w:pPr>
      <w:pBdr>
        <w:top w:val="single" w:sz="4" w:space="1" w:color="4C2E2F" w:themeColor="text2"/>
      </w:pBdr>
      <w:spacing w:after="0"/>
      <w:jc w:val="left"/>
    </w:pPr>
    <w:rPr>
      <w:sz w:val="22"/>
    </w:rPr>
  </w:style>
  <w:style w:type="character" w:customStyle="1" w:styleId="FirmaCar">
    <w:name w:val="Firma Car"/>
    <w:basedOn w:val="Fuentedeprrafopredeter"/>
    <w:link w:val="Firma"/>
    <w:uiPriority w:val="1"/>
    <w:locked/>
    <w:rsid w:val="000D5E37"/>
    <w:rPr>
      <w:rFonts w:ascii="Century Gothic" w:hAnsi="Century Gothic" w:cs="Times New Roman"/>
      <w:sz w:val="22"/>
      <w:lang w:val="en-US" w:eastAsia="x-none"/>
    </w:rPr>
  </w:style>
  <w:style w:type="paragraph" w:styleId="Puesto">
    <w:name w:val="Title"/>
    <w:basedOn w:val="Normal"/>
    <w:next w:val="Normal"/>
    <w:link w:val="PuestoCar"/>
    <w:uiPriority w:val="10"/>
    <w:unhideWhenUsed/>
    <w:qFormat/>
    <w:rsid w:val="000D5E37"/>
    <w:pPr>
      <w:spacing w:before="200" w:after="0"/>
    </w:pPr>
    <w:rPr>
      <w:rFonts w:ascii="Freestyle Script" w:hAnsi="Freestyle Script"/>
      <w:b/>
      <w:color w:val="DA1F10" w:themeColor="accent2" w:themeShade="BF"/>
      <w:sz w:val="148"/>
    </w:rPr>
  </w:style>
  <w:style w:type="character" w:customStyle="1" w:styleId="PuestoCar">
    <w:name w:val="Puesto Car"/>
    <w:basedOn w:val="Fuentedeprrafopredeter"/>
    <w:link w:val="Puesto"/>
    <w:uiPriority w:val="10"/>
    <w:locked/>
    <w:rsid w:val="000D5E37"/>
    <w:rPr>
      <w:rFonts w:ascii="Freestyle Script" w:hAnsi="Freestyle Script" w:cs="Times New Roman"/>
      <w:b/>
      <w:color w:val="DA1F10" w:themeColor="accent2" w:themeShade="BF"/>
      <w:sz w:val="148"/>
      <w:lang w:val="en-US" w:eastAsia="x-none"/>
    </w:rPr>
  </w:style>
  <w:style w:type="character" w:styleId="Textodelmarcadordeposicin">
    <w:name w:val="Placeholder Text"/>
    <w:basedOn w:val="Fuentedeprrafopredeter"/>
    <w:uiPriority w:val="99"/>
    <w:semiHidden/>
    <w:rsid w:val="000D5E37"/>
    <w:rPr>
      <w:rFonts w:ascii="Century Gothic" w:hAnsi="Century Gothic" w:cs="Times New Roman"/>
      <w:color w:val="595959" w:themeColor="text1" w:themeTint="A6"/>
    </w:rPr>
  </w:style>
  <w:style w:type="table" w:styleId="Tablaconcuadrcula">
    <w:name w:val="Table Grid"/>
    <w:basedOn w:val="Tablanormal"/>
    <w:uiPriority w:val="59"/>
    <w:rsid w:val="000D5E37"/>
    <w:pPr>
      <w:spacing w:after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5E37"/>
    <w:pPr>
      <w:tabs>
        <w:tab w:val="center" w:pos="4513"/>
        <w:tab w:val="right" w:pos="9026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5E37"/>
    <w:rPr>
      <w:rFonts w:ascii="Century Gothic" w:hAnsi="Century Gothic" w:cs="Times New Roman"/>
      <w:lang w:val="en-US" w:eastAsia="x-none"/>
    </w:rPr>
  </w:style>
  <w:style w:type="paragraph" w:styleId="Piedepgina">
    <w:name w:val="footer"/>
    <w:basedOn w:val="Normal"/>
    <w:link w:val="PiedepginaCar"/>
    <w:uiPriority w:val="99"/>
    <w:unhideWhenUsed/>
    <w:rsid w:val="000D5E37"/>
    <w:pPr>
      <w:tabs>
        <w:tab w:val="center" w:pos="4513"/>
        <w:tab w:val="right" w:pos="902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D5E37"/>
    <w:rPr>
      <w:rFonts w:ascii="Century Gothic" w:hAnsi="Century Gothic" w:cs="Times New Roman"/>
      <w:lang w:val="en-U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E37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D5E37"/>
    <w:rPr>
      <w:rFonts w:ascii="Segoe UI" w:hAnsi="Segoe UI" w:cs="Segoe UI"/>
      <w:sz w:val="18"/>
      <w:szCs w:val="18"/>
      <w:lang w:val="en-US" w:eastAsia="x-none"/>
    </w:rPr>
  </w:style>
  <w:style w:type="paragraph" w:styleId="Bibliografa">
    <w:name w:val="Bibliography"/>
    <w:basedOn w:val="Normal"/>
    <w:next w:val="Normal"/>
    <w:uiPriority w:val="37"/>
    <w:semiHidden/>
    <w:unhideWhenUsed/>
    <w:rsid w:val="000D5E37"/>
  </w:style>
  <w:style w:type="paragraph" w:styleId="Textodebloque">
    <w:name w:val="Block Text"/>
    <w:basedOn w:val="Normal"/>
    <w:uiPriority w:val="99"/>
    <w:semiHidden/>
    <w:unhideWhenUsed/>
    <w:rsid w:val="000D5E37"/>
    <w:pPr>
      <w:pBdr>
        <w:top w:val="single" w:sz="2" w:space="10" w:color="215551" w:themeColor="background2" w:themeShade="40" w:shadow="1"/>
        <w:left w:val="single" w:sz="2" w:space="10" w:color="215551" w:themeColor="background2" w:themeShade="40" w:shadow="1"/>
        <w:bottom w:val="single" w:sz="2" w:space="10" w:color="215551" w:themeColor="background2" w:themeShade="40" w:shadow="1"/>
        <w:right w:val="single" w:sz="2" w:space="10" w:color="215551" w:themeColor="background2" w:themeShade="40" w:shadow="1"/>
      </w:pBdr>
      <w:ind w:left="1152" w:right="1152"/>
    </w:pPr>
    <w:rPr>
      <w:rFonts w:eastAsiaTheme="minorEastAsia"/>
      <w:i/>
      <w:iCs/>
      <w:color w:val="215551" w:themeColor="background2" w:themeShade="4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D5E3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D5E3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D5E37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0D5E37"/>
    <w:rPr>
      <w:rFonts w:ascii="Century Gothic" w:hAnsi="Century Gothic" w:cs="Times New Roman"/>
      <w:sz w:val="16"/>
      <w:szCs w:val="16"/>
      <w:lang w:val="en-US" w:eastAsia="x-non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0D5E37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5E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0D5E37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D5E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5E37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0D5E37"/>
    <w:rPr>
      <w:rFonts w:ascii="Century Gothic" w:hAnsi="Century Gothic" w:cs="Times New Roman"/>
      <w:sz w:val="16"/>
      <w:szCs w:val="16"/>
      <w:lang w:val="en-US" w:eastAsia="x-none"/>
    </w:rPr>
  </w:style>
  <w:style w:type="character" w:styleId="Ttulodellibro">
    <w:name w:val="Book Title"/>
    <w:basedOn w:val="Fuentedeprrafopredeter"/>
    <w:uiPriority w:val="33"/>
    <w:semiHidden/>
    <w:qFormat/>
    <w:rsid w:val="000D5E37"/>
    <w:rPr>
      <w:rFonts w:ascii="Century Gothic" w:hAnsi="Century Gothic" w:cs="Times New Roman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D5E37"/>
    <w:rPr>
      <w:i/>
      <w:iCs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0D5E37"/>
    <w:pPr>
      <w:spacing w:after="0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table" w:styleId="Cuadrculavistosa">
    <w:name w:val="Colorful Grid"/>
    <w:basedOn w:val="Tablanormal"/>
    <w:uiPriority w:val="73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5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D1EDEB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1EDEB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4EBAB3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4EBAB3" w:themeFill="accent1" w:themeFillShade="BF"/>
      </w:tcPr>
    </w:tblStylePr>
    <w:tblStylePr w:type="band1Vert">
      <w:rPr>
        <w:rFonts w:cs="Times New Roman"/>
      </w:rPr>
      <w:tblPr/>
      <w:tcPr>
        <w:shd w:val="clear" w:color="auto" w:fill="C6E9E7" w:themeFill="accent1" w:themeFillTint="7F"/>
      </w:tcPr>
    </w:tblStylePr>
    <w:tblStylePr w:type="band1Horz">
      <w:rPr>
        <w:rFonts w:cs="Times New Roman"/>
      </w:rPr>
      <w:tblPr/>
      <w:tcPr>
        <w:shd w:val="clear" w:color="auto" w:fill="C6E9E7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CDA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F9BAB5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9BAB5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DA1F10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DA1F10" w:themeFill="accent2" w:themeFillShade="BF"/>
      </w:tcPr>
    </w:tblStylePr>
    <w:tblStylePr w:type="band1Vert">
      <w:rPr>
        <w:rFonts w:cs="Times New Roman"/>
      </w:rPr>
      <w:tblPr/>
      <w:tcPr>
        <w:shd w:val="clear" w:color="auto" w:fill="F8AAA4" w:themeFill="accent2" w:themeFillTint="7F"/>
      </w:tcPr>
    </w:tblStylePr>
    <w:tblStylePr w:type="band1Horz">
      <w:rPr>
        <w:rFonts w:cs="Times New Roman"/>
      </w:rPr>
      <w:tblPr/>
      <w:tcPr>
        <w:shd w:val="clear" w:color="auto" w:fill="F8AAA4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DF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FBEBC1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BEBC1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F2B511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F2B511" w:themeFill="accent3" w:themeFillShade="BF"/>
      </w:tcPr>
    </w:tblStylePr>
    <w:tblStylePr w:type="band1Vert">
      <w:rPr>
        <w:rFonts w:cs="Times New Roman"/>
      </w:rPr>
      <w:tblPr/>
      <w:tcPr>
        <w:shd w:val="clear" w:color="auto" w:fill="FBE7B2" w:themeFill="accent3" w:themeFillTint="7F"/>
      </w:tcPr>
    </w:tblStylePr>
    <w:tblStylePr w:type="band1Horz">
      <w:rPr>
        <w:rFonts w:cs="Times New Roman"/>
      </w:rPr>
      <w:tblPr/>
      <w:tcPr>
        <w:shd w:val="clear" w:color="auto" w:fill="FBE7B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E1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FACEC4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ACEC4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C421A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C421A" w:themeFill="accent4" w:themeFillShade="BF"/>
      </w:tcPr>
    </w:tblStylePr>
    <w:tblStylePr w:type="band1Vert">
      <w:rPr>
        <w:rFonts w:cs="Times New Roman"/>
      </w:rPr>
      <w:tblPr/>
      <w:tcPr>
        <w:shd w:val="clear" w:color="auto" w:fill="F9C2B5" w:themeFill="accent4" w:themeFillTint="7F"/>
      </w:tcPr>
    </w:tblStylePr>
    <w:tblStylePr w:type="band1Horz">
      <w:rPr>
        <w:rFonts w:cs="Times New Roman"/>
      </w:rPr>
      <w:tblPr/>
      <w:tcPr>
        <w:shd w:val="clear" w:color="auto" w:fill="F9C2B5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4DB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DDE9B7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DE9B7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839D30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839D30" w:themeFill="accent5" w:themeFillShade="BF"/>
      </w:tcPr>
    </w:tblStylePr>
    <w:tblStylePr w:type="band1Vert">
      <w:rPr>
        <w:rFonts w:cs="Times New Roman"/>
      </w:rPr>
      <w:tblPr/>
      <w:tcPr>
        <w:shd w:val="clear" w:color="auto" w:fill="D4E3A5" w:themeFill="accent5" w:themeFillTint="7F"/>
      </w:tcPr>
    </w:tblStylePr>
    <w:tblStylePr w:type="band1Horz">
      <w:rPr>
        <w:rFonts w:cs="Times New Roman"/>
      </w:rPr>
      <w:tblPr/>
      <w:tcPr>
        <w:shd w:val="clear" w:color="auto" w:fill="D4E3A5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FEC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D3C0D9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3C0D9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6D487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6D487A" w:themeFill="accent6" w:themeFillShade="BF"/>
      </w:tcPr>
    </w:tblStylePr>
    <w:tblStylePr w:type="band1Vert">
      <w:rPr>
        <w:rFonts w:cs="Times New Roman"/>
      </w:rPr>
      <w:tblPr/>
      <w:tcPr>
        <w:shd w:val="clear" w:color="auto" w:fill="C8B0D0" w:themeFill="accent6" w:themeFillTint="7F"/>
      </w:tcPr>
    </w:tblStylePr>
    <w:tblStylePr w:type="band1Horz">
      <w:rPr>
        <w:rFonts w:cs="Times New Roman"/>
      </w:rPr>
      <w:tblPr/>
      <w:tcPr>
        <w:shd w:val="clear" w:color="auto" w:fill="C8B0D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212" w:themeFill="accent2" w:themeFillShade="CC"/>
      </w:tcPr>
    </w:tblStylePr>
    <w:tblStylePr w:type="lastRow">
      <w:rPr>
        <w:rFonts w:cs="Times New Roman"/>
        <w:b/>
        <w:bCs/>
        <w:color w:val="E922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FA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212" w:themeFill="accent2" w:themeFillShade="CC"/>
      </w:tcPr>
    </w:tblStylePr>
    <w:tblStylePr w:type="lastRow">
      <w:rPr>
        <w:rFonts w:cs="Times New Roman"/>
        <w:b/>
        <w:bCs/>
        <w:color w:val="E922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4F3" w:themeFill="accent1" w:themeFillTint="3F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E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212" w:themeFill="accent2" w:themeFillShade="CC"/>
      </w:tcPr>
    </w:tblStylePr>
    <w:tblStylePr w:type="lastRow">
      <w:rPr>
        <w:rFonts w:cs="Times New Roman"/>
        <w:b/>
        <w:bCs/>
        <w:color w:val="E922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4D1" w:themeFill="accent2" w:themeFillTint="3F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AEF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502A" w:themeFill="accent4" w:themeFillShade="CC"/>
      </w:tcPr>
    </w:tblStylePr>
    <w:tblStylePr w:type="lastRow">
      <w:rPr>
        <w:rFonts w:cs="Times New Roman"/>
        <w:b/>
        <w:bCs/>
        <w:color w:val="ED502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8" w:themeFill="accent3" w:themeFillTint="3F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0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BB22" w:themeFill="accent3" w:themeFillShade="CC"/>
      </w:tcPr>
    </w:tblStylePr>
    <w:tblStylePr w:type="lastRow">
      <w:rPr>
        <w:rFonts w:cs="Times New Roman"/>
        <w:b/>
        <w:bCs/>
        <w:color w:val="F3BB2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A" w:themeFill="accent4" w:themeFillTint="3F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4D82" w:themeFill="accent6" w:themeFillShade="CC"/>
      </w:tcPr>
    </w:tblStylePr>
    <w:tblStylePr w:type="lastRow">
      <w:rPr>
        <w:rFonts w:cs="Times New Roman"/>
        <w:b/>
        <w:bCs/>
        <w:color w:val="754D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2" w:themeFill="accent5" w:themeFillTint="3F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FF5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A833" w:themeFill="accent5" w:themeFillShade="CC"/>
      </w:tcPr>
    </w:tblStylePr>
    <w:tblStylePr w:type="lastRow">
      <w:rPr>
        <w:rFonts w:cs="Times New Roman"/>
        <w:b/>
        <w:bCs/>
        <w:color w:val="8CA83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8E8" w:themeFill="accent6" w:themeFillTint="3F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564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156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5649" w:themeColor="accent2"/>
        <w:left w:val="single" w:sz="4" w:space="0" w:color="8ED3CF" w:themeColor="accent1"/>
        <w:bottom w:val="single" w:sz="4" w:space="0" w:color="8ED3CF" w:themeColor="accent1"/>
        <w:right w:val="single" w:sz="4" w:space="0" w:color="8ED3C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FA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156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9892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9892" w:themeColor="accent1" w:themeShade="99"/>
          <w:insideV w:val="nil"/>
        </w:tcBorders>
        <w:shd w:val="clear" w:color="auto" w:fill="3B9892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9892" w:themeFill="accent1" w:themeFillShade="99"/>
      </w:tcPr>
    </w:tblStylePr>
    <w:tblStylePr w:type="band1Vert">
      <w:rPr>
        <w:rFonts w:cs="Times New Roman"/>
      </w:rPr>
      <w:tblPr/>
      <w:tcPr>
        <w:shd w:val="clear" w:color="auto" w:fill="D1EDEB" w:themeFill="accent1" w:themeFillTint="66"/>
      </w:tcPr>
    </w:tblStylePr>
    <w:tblStylePr w:type="band1Horz">
      <w:rPr>
        <w:rFonts w:cs="Times New Roman"/>
      </w:rPr>
      <w:tblPr/>
      <w:tcPr>
        <w:shd w:val="clear" w:color="auto" w:fill="C6E9E7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15649" w:themeColor="accent2"/>
        <w:left w:val="single" w:sz="4" w:space="0" w:color="F15649" w:themeColor="accent2"/>
        <w:bottom w:val="single" w:sz="4" w:space="0" w:color="F15649" w:themeColor="accent2"/>
        <w:right w:val="single" w:sz="4" w:space="0" w:color="F15649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EED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156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190D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190D" w:themeColor="accent2" w:themeShade="99"/>
          <w:insideV w:val="nil"/>
        </w:tcBorders>
        <w:shd w:val="clear" w:color="auto" w:fill="AE190D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190D" w:themeFill="accent2" w:themeFillShade="99"/>
      </w:tcPr>
    </w:tblStylePr>
    <w:tblStylePr w:type="band1Vert">
      <w:rPr>
        <w:rFonts w:cs="Times New Roman"/>
      </w:rPr>
      <w:tblPr/>
      <w:tcPr>
        <w:shd w:val="clear" w:color="auto" w:fill="F9BAB5" w:themeFill="accent2" w:themeFillTint="66"/>
      </w:tcPr>
    </w:tblStylePr>
    <w:tblStylePr w:type="band1Horz">
      <w:rPr>
        <w:rFonts w:cs="Times New Roman"/>
      </w:rPr>
      <w:tblPr/>
      <w:tcPr>
        <w:shd w:val="clear" w:color="auto" w:fill="F8AAA4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866C" w:themeColor="accent4"/>
        <w:left w:val="single" w:sz="4" w:space="0" w:color="F7D065" w:themeColor="accent3"/>
        <w:bottom w:val="single" w:sz="4" w:space="0" w:color="F7D065" w:themeColor="accent3"/>
        <w:right w:val="single" w:sz="4" w:space="0" w:color="F7D06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AEF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386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30A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30A" w:themeColor="accent3" w:themeShade="99"/>
          <w:insideV w:val="nil"/>
        </w:tcBorders>
        <w:shd w:val="clear" w:color="auto" w:fill="C6930A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30A" w:themeFill="accent3" w:themeFillShade="99"/>
      </w:tcPr>
    </w:tblStylePr>
    <w:tblStylePr w:type="band1Vert">
      <w:rPr>
        <w:rFonts w:cs="Times New Roman"/>
      </w:rPr>
      <w:tblPr/>
      <w:tcPr>
        <w:shd w:val="clear" w:color="auto" w:fill="FBEBC1" w:themeFill="accent3" w:themeFillTint="66"/>
      </w:tcPr>
    </w:tblStylePr>
    <w:tblStylePr w:type="band1Horz">
      <w:rPr>
        <w:rFonts w:cs="Times New Roman"/>
      </w:rPr>
      <w:tblPr/>
      <w:tcPr>
        <w:shd w:val="clear" w:color="auto" w:fill="FBE7B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D065" w:themeColor="accent3"/>
        <w:left w:val="single" w:sz="4" w:space="0" w:color="F3866C" w:themeColor="accent4"/>
        <w:bottom w:val="single" w:sz="4" w:space="0" w:color="F3866C" w:themeColor="accent4"/>
        <w:right w:val="single" w:sz="4" w:space="0" w:color="F3866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F0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D06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23210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23210" w:themeColor="accent4" w:themeShade="99"/>
          <w:insideV w:val="nil"/>
        </w:tcBorders>
        <w:shd w:val="clear" w:color="auto" w:fill="C23210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3210" w:themeFill="accent4" w:themeFillShade="99"/>
      </w:tcPr>
    </w:tblStylePr>
    <w:tblStylePr w:type="band1Vert">
      <w:rPr>
        <w:rFonts w:cs="Times New Roman"/>
      </w:rPr>
      <w:tblPr/>
      <w:tcPr>
        <w:shd w:val="clear" w:color="auto" w:fill="FACEC4" w:themeFill="accent4" w:themeFillTint="66"/>
      </w:tcPr>
    </w:tblStylePr>
    <w:tblStylePr w:type="band1Horz">
      <w:rPr>
        <w:rFonts w:cs="Times New Roman"/>
      </w:rPr>
      <w:tblPr/>
      <w:tcPr>
        <w:shd w:val="clear" w:color="auto" w:fill="F9C2B5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262A2" w:themeColor="accent6"/>
        <w:left w:val="single" w:sz="4" w:space="0" w:color="ABC84B" w:themeColor="accent5"/>
        <w:bottom w:val="single" w:sz="4" w:space="0" w:color="ABC84B" w:themeColor="accent5"/>
        <w:right w:val="single" w:sz="4" w:space="0" w:color="ABC84B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262A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E26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E26" w:themeColor="accent5" w:themeShade="99"/>
          <w:insideV w:val="nil"/>
        </w:tcBorders>
        <w:shd w:val="clear" w:color="auto" w:fill="697E26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E26" w:themeFill="accent5" w:themeFillShade="99"/>
      </w:tcPr>
    </w:tblStylePr>
    <w:tblStylePr w:type="band1Vert">
      <w:rPr>
        <w:rFonts w:cs="Times New Roman"/>
      </w:rPr>
      <w:tblPr/>
      <w:tcPr>
        <w:shd w:val="clear" w:color="auto" w:fill="DDE9B7" w:themeFill="accent5" w:themeFillTint="66"/>
      </w:tcPr>
    </w:tblStylePr>
    <w:tblStylePr w:type="band1Horz">
      <w:rPr>
        <w:rFonts w:cs="Times New Roman"/>
      </w:rPr>
      <w:tblPr/>
      <w:tcPr>
        <w:shd w:val="clear" w:color="auto" w:fill="D4E3A5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BC84B" w:themeColor="accent5"/>
        <w:left w:val="single" w:sz="4" w:space="0" w:color="9262A2" w:themeColor="accent6"/>
        <w:bottom w:val="single" w:sz="4" w:space="0" w:color="9262A2" w:themeColor="accent6"/>
        <w:right w:val="single" w:sz="4" w:space="0" w:color="9262A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FF5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BC8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A61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A61" w:themeColor="accent6" w:themeShade="99"/>
          <w:insideV w:val="nil"/>
        </w:tcBorders>
        <w:shd w:val="clear" w:color="auto" w:fill="573A61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A61" w:themeFill="accent6" w:themeFillShade="99"/>
      </w:tcPr>
    </w:tblStylePr>
    <w:tblStylePr w:type="band1Vert">
      <w:rPr>
        <w:rFonts w:cs="Times New Roman"/>
      </w:rPr>
      <w:tblPr/>
      <w:tcPr>
        <w:shd w:val="clear" w:color="auto" w:fill="D3C0D9" w:themeFill="accent6" w:themeFillTint="66"/>
      </w:tcPr>
    </w:tblStylePr>
    <w:tblStylePr w:type="band1Horz">
      <w:rPr>
        <w:rFonts w:cs="Times New Roman"/>
      </w:rPr>
      <w:tblPr/>
      <w:tcPr>
        <w:shd w:val="clear" w:color="auto" w:fill="C8B0D0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D5E37"/>
    <w:rPr>
      <w:rFonts w:ascii="Century Gothic" w:hAnsi="Century Gothic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5E37"/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D5E37"/>
    <w:rPr>
      <w:rFonts w:ascii="Century Gothic" w:hAnsi="Century Gothic" w:cs="Times New Roman"/>
      <w:sz w:val="20"/>
      <w:szCs w:val="20"/>
      <w:lang w:val="en-US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5E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0D5E37"/>
    <w:rPr>
      <w:rFonts w:ascii="Century Gothic" w:hAnsi="Century Gothic" w:cs="Times New Roman"/>
      <w:b/>
      <w:bCs/>
      <w:sz w:val="20"/>
      <w:szCs w:val="20"/>
      <w:lang w:val="en-US" w:eastAsia="x-none"/>
    </w:rPr>
  </w:style>
  <w:style w:type="table" w:styleId="Listaoscura">
    <w:name w:val="Dark List"/>
    <w:basedOn w:val="Tablanormal"/>
    <w:uiPriority w:val="70"/>
    <w:semiHidden/>
    <w:unhideWhenUsed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ED3CF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E79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BAB3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BAB3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AB3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AB3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5649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50B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F10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F10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F10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F1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065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47A0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B511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B511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511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511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66C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1290D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421A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421A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421A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421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C84B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820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9D30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9D30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9D30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9D30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262A2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051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87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87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87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87A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0D5E37"/>
  </w:style>
  <w:style w:type="character" w:customStyle="1" w:styleId="FechaCar">
    <w:name w:val="Fecha Car"/>
    <w:basedOn w:val="Fuentedeprrafopredeter"/>
    <w:link w:val="Fecha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D5E37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0D5E37"/>
    <w:rPr>
      <w:rFonts w:ascii="Segoe UI" w:hAnsi="Segoe UI" w:cs="Segoe UI"/>
      <w:sz w:val="16"/>
      <w:szCs w:val="16"/>
      <w:lang w:val="en-US" w:eastAsia="x-none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0D5E37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character" w:styleId="nfasis">
    <w:name w:val="Emphasis"/>
    <w:basedOn w:val="Fuentedeprrafopredeter"/>
    <w:uiPriority w:val="20"/>
    <w:semiHidden/>
    <w:qFormat/>
    <w:rsid w:val="000D5E37"/>
    <w:rPr>
      <w:rFonts w:ascii="Century Gothic" w:hAnsi="Century Gothic" w:cs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0D5E37"/>
    <w:rPr>
      <w:rFonts w:ascii="Century Gothic" w:hAnsi="Century Gothic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5E37"/>
    <w:pPr>
      <w:spacing w:after="0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0D5E37"/>
    <w:rPr>
      <w:rFonts w:ascii="Century Gothic" w:hAnsi="Century Gothic" w:cs="Times New Roman"/>
      <w:sz w:val="20"/>
      <w:szCs w:val="20"/>
      <w:lang w:val="en-US" w:eastAsia="x-none"/>
    </w:rPr>
  </w:style>
  <w:style w:type="paragraph" w:styleId="Direccinsobre">
    <w:name w:val="envelope address"/>
    <w:basedOn w:val="Normal"/>
    <w:uiPriority w:val="99"/>
    <w:semiHidden/>
    <w:unhideWhenUsed/>
    <w:rsid w:val="000D5E37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0D5E37"/>
    <w:pPr>
      <w:spacing w:after="0"/>
    </w:pPr>
    <w:rPr>
      <w:rFonts w:eastAsiaTheme="majorEastAsia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D5E37"/>
    <w:rPr>
      <w:rFonts w:ascii="Century Gothic" w:hAnsi="Century Gothic" w:cs="Times New Roman"/>
      <w:color w:val="6D487A" w:themeColor="accent6" w:themeShade="B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0D5E37"/>
    <w:rPr>
      <w:rFonts w:ascii="Century Gothic" w:hAnsi="Century Gothic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5E37"/>
    <w:pPr>
      <w:spacing w:after="0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0D5E37"/>
    <w:rPr>
      <w:rFonts w:ascii="Century Gothic" w:hAnsi="Century Gothic" w:cs="Times New Roman"/>
      <w:sz w:val="20"/>
      <w:szCs w:val="20"/>
      <w:lang w:val="en-US" w:eastAsia="x-none"/>
    </w:rPr>
  </w:style>
  <w:style w:type="table" w:styleId="Tabladecuadrcula1clara">
    <w:name w:val="Grid Table 1 Light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D1EDEB" w:themeColor="accent1" w:themeTint="66"/>
        <w:left w:val="single" w:sz="4" w:space="0" w:color="D1EDEB" w:themeColor="accent1" w:themeTint="66"/>
        <w:bottom w:val="single" w:sz="4" w:space="0" w:color="D1EDEB" w:themeColor="accent1" w:themeTint="66"/>
        <w:right w:val="single" w:sz="4" w:space="0" w:color="D1EDEB" w:themeColor="accent1" w:themeTint="66"/>
        <w:insideH w:val="single" w:sz="4" w:space="0" w:color="D1EDEB" w:themeColor="accent1" w:themeTint="66"/>
        <w:insideV w:val="single" w:sz="4" w:space="0" w:color="D1EDEB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BE4E2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BE4E2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9BAB5" w:themeColor="accent2" w:themeTint="66"/>
        <w:left w:val="single" w:sz="4" w:space="0" w:color="F9BAB5" w:themeColor="accent2" w:themeTint="66"/>
        <w:bottom w:val="single" w:sz="4" w:space="0" w:color="F9BAB5" w:themeColor="accent2" w:themeTint="66"/>
        <w:right w:val="single" w:sz="4" w:space="0" w:color="F9BAB5" w:themeColor="accent2" w:themeTint="66"/>
        <w:insideH w:val="single" w:sz="4" w:space="0" w:color="F9BAB5" w:themeColor="accent2" w:themeTint="66"/>
        <w:insideV w:val="single" w:sz="4" w:space="0" w:color="F9BA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69991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69991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BEBC1" w:themeColor="accent3" w:themeTint="66"/>
        <w:left w:val="single" w:sz="4" w:space="0" w:color="FBEBC1" w:themeColor="accent3" w:themeTint="66"/>
        <w:bottom w:val="single" w:sz="4" w:space="0" w:color="FBEBC1" w:themeColor="accent3" w:themeTint="66"/>
        <w:right w:val="single" w:sz="4" w:space="0" w:color="FBEBC1" w:themeColor="accent3" w:themeTint="66"/>
        <w:insideH w:val="single" w:sz="4" w:space="0" w:color="FBEBC1" w:themeColor="accent3" w:themeTint="66"/>
        <w:insideV w:val="single" w:sz="4" w:space="0" w:color="FBEBC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E2A2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E2A2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ACEC4" w:themeColor="accent4" w:themeTint="66"/>
        <w:left w:val="single" w:sz="4" w:space="0" w:color="FACEC4" w:themeColor="accent4" w:themeTint="66"/>
        <w:bottom w:val="single" w:sz="4" w:space="0" w:color="FACEC4" w:themeColor="accent4" w:themeTint="66"/>
        <w:right w:val="single" w:sz="4" w:space="0" w:color="FACEC4" w:themeColor="accent4" w:themeTint="66"/>
        <w:insideH w:val="single" w:sz="4" w:space="0" w:color="FACEC4" w:themeColor="accent4" w:themeTint="66"/>
        <w:insideV w:val="single" w:sz="4" w:space="0" w:color="FACEC4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7B6A6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7B6A6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DDE9B7" w:themeColor="accent5" w:themeTint="66"/>
        <w:left w:val="single" w:sz="4" w:space="0" w:color="DDE9B7" w:themeColor="accent5" w:themeTint="66"/>
        <w:bottom w:val="single" w:sz="4" w:space="0" w:color="DDE9B7" w:themeColor="accent5" w:themeTint="66"/>
        <w:right w:val="single" w:sz="4" w:space="0" w:color="DDE9B7" w:themeColor="accent5" w:themeTint="66"/>
        <w:insideH w:val="single" w:sz="4" w:space="0" w:color="DDE9B7" w:themeColor="accent5" w:themeTint="66"/>
        <w:insideV w:val="single" w:sz="4" w:space="0" w:color="DDE9B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CDE93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CDE93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D3C0D9" w:themeColor="accent6" w:themeTint="66"/>
        <w:left w:val="single" w:sz="4" w:space="0" w:color="D3C0D9" w:themeColor="accent6" w:themeTint="66"/>
        <w:bottom w:val="single" w:sz="4" w:space="0" w:color="D3C0D9" w:themeColor="accent6" w:themeTint="66"/>
        <w:right w:val="single" w:sz="4" w:space="0" w:color="D3C0D9" w:themeColor="accent6" w:themeTint="66"/>
        <w:insideH w:val="single" w:sz="4" w:space="0" w:color="D3C0D9" w:themeColor="accent6" w:themeTint="66"/>
        <w:insideV w:val="single" w:sz="4" w:space="0" w:color="D3C0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DA0C7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DA0C7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Tabladecuadrcula2">
    <w:name w:val="Grid Table 2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BBE4E2" w:themeColor="accent1" w:themeTint="99"/>
        <w:bottom w:val="single" w:sz="2" w:space="0" w:color="BBE4E2" w:themeColor="accent1" w:themeTint="99"/>
        <w:insideH w:val="single" w:sz="2" w:space="0" w:color="BBE4E2" w:themeColor="accent1" w:themeTint="99"/>
        <w:insideV w:val="single" w:sz="2" w:space="0" w:color="BBE4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BE4E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BE4E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F69991" w:themeColor="accent2" w:themeTint="99"/>
        <w:bottom w:val="single" w:sz="2" w:space="0" w:color="F69991" w:themeColor="accent2" w:themeTint="99"/>
        <w:insideH w:val="single" w:sz="2" w:space="0" w:color="F69991" w:themeColor="accent2" w:themeTint="99"/>
        <w:insideV w:val="single" w:sz="2" w:space="0" w:color="F699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699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699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FAE2A2" w:themeColor="accent3" w:themeTint="99"/>
        <w:bottom w:val="single" w:sz="2" w:space="0" w:color="FAE2A2" w:themeColor="accent3" w:themeTint="99"/>
        <w:insideH w:val="single" w:sz="2" w:space="0" w:color="FAE2A2" w:themeColor="accent3" w:themeTint="99"/>
        <w:insideV w:val="single" w:sz="2" w:space="0" w:color="FAE2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AE2A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AE2A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F7B6A6" w:themeColor="accent4" w:themeTint="99"/>
        <w:bottom w:val="single" w:sz="2" w:space="0" w:color="F7B6A6" w:themeColor="accent4" w:themeTint="99"/>
        <w:insideH w:val="single" w:sz="2" w:space="0" w:color="F7B6A6" w:themeColor="accent4" w:themeTint="99"/>
        <w:insideV w:val="single" w:sz="2" w:space="0" w:color="F7B6A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7B6A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7B6A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CCDE93" w:themeColor="accent5" w:themeTint="99"/>
        <w:bottom w:val="single" w:sz="2" w:space="0" w:color="CCDE93" w:themeColor="accent5" w:themeTint="99"/>
        <w:insideH w:val="single" w:sz="2" w:space="0" w:color="CCDE93" w:themeColor="accent5" w:themeTint="99"/>
        <w:insideV w:val="single" w:sz="2" w:space="0" w:color="CCDE9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CDE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CDE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BDA0C7" w:themeColor="accent6" w:themeTint="99"/>
        <w:bottom w:val="single" w:sz="2" w:space="0" w:color="BDA0C7" w:themeColor="accent6" w:themeTint="99"/>
        <w:insideH w:val="single" w:sz="2" w:space="0" w:color="BDA0C7" w:themeColor="accent6" w:themeTint="99"/>
        <w:insideV w:val="single" w:sz="2" w:space="0" w:color="BDA0C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DA0C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DA0C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</w:style>
  <w:style w:type="table" w:styleId="Tabladecuadrcula3">
    <w:name w:val="Grid Table 3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BE4E2" w:themeColor="accent1" w:themeTint="99"/>
        <w:left w:val="single" w:sz="4" w:space="0" w:color="BBE4E2" w:themeColor="accent1" w:themeTint="99"/>
        <w:bottom w:val="single" w:sz="4" w:space="0" w:color="BBE4E2" w:themeColor="accent1" w:themeTint="99"/>
        <w:right w:val="single" w:sz="4" w:space="0" w:color="BBE4E2" w:themeColor="accent1" w:themeTint="99"/>
        <w:insideH w:val="single" w:sz="4" w:space="0" w:color="BBE4E2" w:themeColor="accent1" w:themeTint="99"/>
        <w:insideV w:val="single" w:sz="4" w:space="0" w:color="BBE4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BE4E2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BE4E2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BE4E2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BE4E2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9991" w:themeColor="accent2" w:themeTint="99"/>
        <w:left w:val="single" w:sz="4" w:space="0" w:color="F69991" w:themeColor="accent2" w:themeTint="99"/>
        <w:bottom w:val="single" w:sz="4" w:space="0" w:color="F69991" w:themeColor="accent2" w:themeTint="99"/>
        <w:right w:val="single" w:sz="4" w:space="0" w:color="F69991" w:themeColor="accent2" w:themeTint="99"/>
        <w:insideH w:val="single" w:sz="4" w:space="0" w:color="F69991" w:themeColor="accent2" w:themeTint="99"/>
        <w:insideV w:val="single" w:sz="4" w:space="0" w:color="F699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69991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69991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69991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69991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AE2A2" w:themeColor="accent3" w:themeTint="99"/>
        <w:left w:val="single" w:sz="4" w:space="0" w:color="FAE2A2" w:themeColor="accent3" w:themeTint="99"/>
        <w:bottom w:val="single" w:sz="4" w:space="0" w:color="FAE2A2" w:themeColor="accent3" w:themeTint="99"/>
        <w:right w:val="single" w:sz="4" w:space="0" w:color="FAE2A2" w:themeColor="accent3" w:themeTint="99"/>
        <w:insideH w:val="single" w:sz="4" w:space="0" w:color="FAE2A2" w:themeColor="accent3" w:themeTint="99"/>
        <w:insideV w:val="single" w:sz="4" w:space="0" w:color="FAE2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E2A2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E2A2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E2A2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E2A2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  <w:insideV w:val="single" w:sz="4" w:space="0" w:color="F7B6A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7B6A6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7B6A6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7B6A6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7B6A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CCDE93" w:themeColor="accent5" w:themeTint="99"/>
        <w:left w:val="single" w:sz="4" w:space="0" w:color="CCDE93" w:themeColor="accent5" w:themeTint="99"/>
        <w:bottom w:val="single" w:sz="4" w:space="0" w:color="CCDE93" w:themeColor="accent5" w:themeTint="99"/>
        <w:right w:val="single" w:sz="4" w:space="0" w:color="CCDE93" w:themeColor="accent5" w:themeTint="99"/>
        <w:insideH w:val="single" w:sz="4" w:space="0" w:color="CCDE93" w:themeColor="accent5" w:themeTint="99"/>
        <w:insideV w:val="single" w:sz="4" w:space="0" w:color="CCDE9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CDE93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CDE93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CDE93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CDE93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DA0C7" w:themeColor="accent6" w:themeTint="99"/>
        <w:left w:val="single" w:sz="4" w:space="0" w:color="BDA0C7" w:themeColor="accent6" w:themeTint="99"/>
        <w:bottom w:val="single" w:sz="4" w:space="0" w:color="BDA0C7" w:themeColor="accent6" w:themeTint="99"/>
        <w:right w:val="single" w:sz="4" w:space="0" w:color="BDA0C7" w:themeColor="accent6" w:themeTint="99"/>
        <w:insideH w:val="single" w:sz="4" w:space="0" w:color="BDA0C7" w:themeColor="accent6" w:themeTint="99"/>
        <w:insideV w:val="single" w:sz="4" w:space="0" w:color="BDA0C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DA0C7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DA0C7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DA0C7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DA0C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BE4E2" w:themeColor="accent1" w:themeTint="99"/>
        <w:left w:val="single" w:sz="4" w:space="0" w:color="BBE4E2" w:themeColor="accent1" w:themeTint="99"/>
        <w:bottom w:val="single" w:sz="4" w:space="0" w:color="BBE4E2" w:themeColor="accent1" w:themeTint="99"/>
        <w:right w:val="single" w:sz="4" w:space="0" w:color="BBE4E2" w:themeColor="accent1" w:themeTint="99"/>
        <w:insideH w:val="single" w:sz="4" w:space="0" w:color="BBE4E2" w:themeColor="accent1" w:themeTint="99"/>
        <w:insideV w:val="single" w:sz="4" w:space="0" w:color="BBE4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ED3CF" w:themeColor="accent1"/>
          <w:left w:val="single" w:sz="4" w:space="0" w:color="8ED3CF" w:themeColor="accent1"/>
          <w:bottom w:val="single" w:sz="4" w:space="0" w:color="8ED3CF" w:themeColor="accent1"/>
          <w:right w:val="single" w:sz="4" w:space="0" w:color="8ED3CF" w:themeColor="accent1"/>
          <w:insideH w:val="nil"/>
          <w:insideV w:val="nil"/>
        </w:tcBorders>
        <w:shd w:val="clear" w:color="auto" w:fill="8ED3CF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D3CF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9991" w:themeColor="accent2" w:themeTint="99"/>
        <w:left w:val="single" w:sz="4" w:space="0" w:color="F69991" w:themeColor="accent2" w:themeTint="99"/>
        <w:bottom w:val="single" w:sz="4" w:space="0" w:color="F69991" w:themeColor="accent2" w:themeTint="99"/>
        <w:right w:val="single" w:sz="4" w:space="0" w:color="F69991" w:themeColor="accent2" w:themeTint="99"/>
        <w:insideH w:val="single" w:sz="4" w:space="0" w:color="F69991" w:themeColor="accent2" w:themeTint="99"/>
        <w:insideV w:val="single" w:sz="4" w:space="0" w:color="F699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15649" w:themeColor="accent2"/>
          <w:left w:val="single" w:sz="4" w:space="0" w:color="F15649" w:themeColor="accent2"/>
          <w:bottom w:val="single" w:sz="4" w:space="0" w:color="F15649" w:themeColor="accent2"/>
          <w:right w:val="single" w:sz="4" w:space="0" w:color="F15649" w:themeColor="accent2"/>
          <w:insideH w:val="nil"/>
          <w:insideV w:val="nil"/>
        </w:tcBorders>
        <w:shd w:val="clear" w:color="auto" w:fill="F15649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15649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AE2A2" w:themeColor="accent3" w:themeTint="99"/>
        <w:left w:val="single" w:sz="4" w:space="0" w:color="FAE2A2" w:themeColor="accent3" w:themeTint="99"/>
        <w:bottom w:val="single" w:sz="4" w:space="0" w:color="FAE2A2" w:themeColor="accent3" w:themeTint="99"/>
        <w:right w:val="single" w:sz="4" w:space="0" w:color="FAE2A2" w:themeColor="accent3" w:themeTint="99"/>
        <w:insideH w:val="single" w:sz="4" w:space="0" w:color="FAE2A2" w:themeColor="accent3" w:themeTint="99"/>
        <w:insideV w:val="single" w:sz="4" w:space="0" w:color="FAE2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D065" w:themeColor="accent3"/>
          <w:left w:val="single" w:sz="4" w:space="0" w:color="F7D065" w:themeColor="accent3"/>
          <w:bottom w:val="single" w:sz="4" w:space="0" w:color="F7D065" w:themeColor="accent3"/>
          <w:right w:val="single" w:sz="4" w:space="0" w:color="F7D065" w:themeColor="accent3"/>
          <w:insideH w:val="nil"/>
          <w:insideV w:val="nil"/>
        </w:tcBorders>
        <w:shd w:val="clear" w:color="auto" w:fill="F7D065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D06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  <w:insideV w:val="single" w:sz="4" w:space="0" w:color="F7B6A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3866C" w:themeColor="accent4"/>
          <w:left w:val="single" w:sz="4" w:space="0" w:color="F3866C" w:themeColor="accent4"/>
          <w:bottom w:val="single" w:sz="4" w:space="0" w:color="F3866C" w:themeColor="accent4"/>
          <w:right w:val="single" w:sz="4" w:space="0" w:color="F3866C" w:themeColor="accent4"/>
          <w:insideH w:val="nil"/>
          <w:insideV w:val="nil"/>
        </w:tcBorders>
        <w:shd w:val="clear" w:color="auto" w:fill="F3866C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3866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CCDE93" w:themeColor="accent5" w:themeTint="99"/>
        <w:left w:val="single" w:sz="4" w:space="0" w:color="CCDE93" w:themeColor="accent5" w:themeTint="99"/>
        <w:bottom w:val="single" w:sz="4" w:space="0" w:color="CCDE93" w:themeColor="accent5" w:themeTint="99"/>
        <w:right w:val="single" w:sz="4" w:space="0" w:color="CCDE93" w:themeColor="accent5" w:themeTint="99"/>
        <w:insideH w:val="single" w:sz="4" w:space="0" w:color="CCDE93" w:themeColor="accent5" w:themeTint="99"/>
        <w:insideV w:val="single" w:sz="4" w:space="0" w:color="CCDE9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BC84B" w:themeColor="accent5"/>
          <w:left w:val="single" w:sz="4" w:space="0" w:color="ABC84B" w:themeColor="accent5"/>
          <w:bottom w:val="single" w:sz="4" w:space="0" w:color="ABC84B" w:themeColor="accent5"/>
          <w:right w:val="single" w:sz="4" w:space="0" w:color="ABC84B" w:themeColor="accent5"/>
          <w:insideH w:val="nil"/>
          <w:insideV w:val="nil"/>
        </w:tcBorders>
        <w:shd w:val="clear" w:color="auto" w:fill="ABC84B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BC84B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DA0C7" w:themeColor="accent6" w:themeTint="99"/>
        <w:left w:val="single" w:sz="4" w:space="0" w:color="BDA0C7" w:themeColor="accent6" w:themeTint="99"/>
        <w:bottom w:val="single" w:sz="4" w:space="0" w:color="BDA0C7" w:themeColor="accent6" w:themeTint="99"/>
        <w:right w:val="single" w:sz="4" w:space="0" w:color="BDA0C7" w:themeColor="accent6" w:themeTint="99"/>
        <w:insideH w:val="single" w:sz="4" w:space="0" w:color="BDA0C7" w:themeColor="accent6" w:themeTint="99"/>
        <w:insideV w:val="single" w:sz="4" w:space="0" w:color="BDA0C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262A2" w:themeColor="accent6"/>
          <w:left w:val="single" w:sz="4" w:space="0" w:color="9262A2" w:themeColor="accent6"/>
          <w:bottom w:val="single" w:sz="4" w:space="0" w:color="9262A2" w:themeColor="accent6"/>
          <w:right w:val="single" w:sz="4" w:space="0" w:color="9262A2" w:themeColor="accent6"/>
          <w:insideH w:val="nil"/>
          <w:insideV w:val="nil"/>
        </w:tcBorders>
        <w:shd w:val="clear" w:color="auto" w:fill="9262A2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62A2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6F5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3CF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3CF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3CF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3CF" w:themeFill="accent1"/>
      </w:tcPr>
    </w:tblStylePr>
    <w:tblStylePr w:type="band1Vert">
      <w:rPr>
        <w:rFonts w:cs="Times New Roman"/>
      </w:rPr>
      <w:tblPr/>
      <w:tcPr>
        <w:shd w:val="clear" w:color="auto" w:fill="D1EDEB" w:themeFill="accent1" w:themeFillTint="66"/>
      </w:tcPr>
    </w:tblStylePr>
    <w:tblStylePr w:type="band1Horz">
      <w:rPr>
        <w:rFonts w:cs="Times New Roman"/>
      </w:rPr>
      <w:tblPr/>
      <w:tcPr>
        <w:shd w:val="clear" w:color="auto" w:fill="D1EDEB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CDA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649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649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5649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5649" w:themeFill="accent2"/>
      </w:tcPr>
    </w:tblStylePr>
    <w:tblStylePr w:type="band1Vert">
      <w:rPr>
        <w:rFonts w:cs="Times New Roman"/>
      </w:rPr>
      <w:tblPr/>
      <w:tcPr>
        <w:shd w:val="clear" w:color="auto" w:fill="F9BAB5" w:themeFill="accent2" w:themeFillTint="66"/>
      </w:tcPr>
    </w:tblStylePr>
    <w:tblStylePr w:type="band1Horz">
      <w:rPr>
        <w:rFonts w:cs="Times New Roman"/>
      </w:rPr>
      <w:tblPr/>
      <w:tcPr>
        <w:shd w:val="clear" w:color="auto" w:fill="F9BAB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DF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D065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D065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D065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D065" w:themeFill="accent3"/>
      </w:tcPr>
    </w:tblStylePr>
    <w:tblStylePr w:type="band1Vert">
      <w:rPr>
        <w:rFonts w:cs="Times New Roman"/>
      </w:rPr>
      <w:tblPr/>
      <w:tcPr>
        <w:shd w:val="clear" w:color="auto" w:fill="FBEBC1" w:themeFill="accent3" w:themeFillTint="66"/>
      </w:tcPr>
    </w:tblStylePr>
    <w:tblStylePr w:type="band1Horz">
      <w:rPr>
        <w:rFonts w:cs="Times New Roman"/>
      </w:rPr>
      <w:tblPr/>
      <w:tcPr>
        <w:shd w:val="clear" w:color="auto" w:fill="FBEBC1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E1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66C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66C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66C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66C" w:themeFill="accent4"/>
      </w:tcPr>
    </w:tblStylePr>
    <w:tblStylePr w:type="band1Vert">
      <w:rPr>
        <w:rFonts w:cs="Times New Roman"/>
      </w:rPr>
      <w:tblPr/>
      <w:tcPr>
        <w:shd w:val="clear" w:color="auto" w:fill="FACEC4" w:themeFill="accent4" w:themeFillTint="66"/>
      </w:tcPr>
    </w:tblStylePr>
    <w:tblStylePr w:type="band1Horz">
      <w:rPr>
        <w:rFonts w:cs="Times New Roman"/>
      </w:rPr>
      <w:tblPr/>
      <w:tcPr>
        <w:shd w:val="clear" w:color="auto" w:fill="FACEC4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4DB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C84B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BC84B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BC84B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BC84B" w:themeFill="accent5"/>
      </w:tcPr>
    </w:tblStylePr>
    <w:tblStylePr w:type="band1Vert">
      <w:rPr>
        <w:rFonts w:cs="Times New Roman"/>
      </w:rPr>
      <w:tblPr/>
      <w:tcPr>
        <w:shd w:val="clear" w:color="auto" w:fill="DDE9B7" w:themeFill="accent5" w:themeFillTint="66"/>
      </w:tcPr>
    </w:tblStylePr>
    <w:tblStylePr w:type="band1Horz">
      <w:rPr>
        <w:rFonts w:cs="Times New Roman"/>
      </w:rPr>
      <w:tblPr/>
      <w:tcPr>
        <w:shd w:val="clear" w:color="auto" w:fill="DDE9B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DFEC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62A2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62A2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62A2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62A2" w:themeFill="accent6"/>
      </w:tcPr>
    </w:tblStylePr>
    <w:tblStylePr w:type="band1Vert">
      <w:rPr>
        <w:rFonts w:cs="Times New Roman"/>
      </w:rPr>
      <w:tblPr/>
      <w:tcPr>
        <w:shd w:val="clear" w:color="auto" w:fill="D3C0D9" w:themeFill="accent6" w:themeFillTint="66"/>
      </w:tcPr>
    </w:tblStylePr>
    <w:tblStylePr w:type="band1Horz">
      <w:rPr>
        <w:rFonts w:cs="Times New Roman"/>
      </w:rPr>
      <w:tblPr/>
      <w:tcPr>
        <w:shd w:val="clear" w:color="auto" w:fill="D3C0D9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0D5E37"/>
    <w:pPr>
      <w:spacing w:after="0"/>
    </w:pPr>
    <w:rPr>
      <w:rFonts w:cs="Times New Roman"/>
      <w:color w:val="4EBAB3" w:themeColor="accent1" w:themeShade="BF"/>
    </w:rPr>
    <w:tblPr>
      <w:tblStyleRowBandSize w:val="1"/>
      <w:tblStyleColBandSize w:val="1"/>
      <w:tblInd w:w="0" w:type="dxa"/>
      <w:tblBorders>
        <w:top w:val="single" w:sz="4" w:space="0" w:color="BBE4E2" w:themeColor="accent1" w:themeTint="99"/>
        <w:left w:val="single" w:sz="4" w:space="0" w:color="BBE4E2" w:themeColor="accent1" w:themeTint="99"/>
        <w:bottom w:val="single" w:sz="4" w:space="0" w:color="BBE4E2" w:themeColor="accent1" w:themeTint="99"/>
        <w:right w:val="single" w:sz="4" w:space="0" w:color="BBE4E2" w:themeColor="accent1" w:themeTint="99"/>
        <w:insideH w:val="single" w:sz="4" w:space="0" w:color="BBE4E2" w:themeColor="accent1" w:themeTint="99"/>
        <w:insideV w:val="single" w:sz="4" w:space="0" w:color="BBE4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BE4E2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BE4E2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0D5E37"/>
    <w:pPr>
      <w:spacing w:after="0"/>
    </w:pPr>
    <w:rPr>
      <w:rFonts w:cs="Times New Roman"/>
      <w:color w:val="DA1F10" w:themeColor="accent2" w:themeShade="BF"/>
    </w:rPr>
    <w:tblPr>
      <w:tblStyleRowBandSize w:val="1"/>
      <w:tblStyleColBandSize w:val="1"/>
      <w:tblInd w:w="0" w:type="dxa"/>
      <w:tblBorders>
        <w:top w:val="single" w:sz="4" w:space="0" w:color="F69991" w:themeColor="accent2" w:themeTint="99"/>
        <w:left w:val="single" w:sz="4" w:space="0" w:color="F69991" w:themeColor="accent2" w:themeTint="99"/>
        <w:bottom w:val="single" w:sz="4" w:space="0" w:color="F69991" w:themeColor="accent2" w:themeTint="99"/>
        <w:right w:val="single" w:sz="4" w:space="0" w:color="F69991" w:themeColor="accent2" w:themeTint="99"/>
        <w:insideH w:val="single" w:sz="4" w:space="0" w:color="F69991" w:themeColor="accent2" w:themeTint="99"/>
        <w:insideV w:val="single" w:sz="4" w:space="0" w:color="F699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69991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69991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0D5E37"/>
    <w:pPr>
      <w:spacing w:after="0"/>
    </w:pPr>
    <w:rPr>
      <w:rFonts w:cs="Times New Roman"/>
      <w:color w:val="F2B511" w:themeColor="accent3" w:themeShade="BF"/>
    </w:rPr>
    <w:tblPr>
      <w:tblStyleRowBandSize w:val="1"/>
      <w:tblStyleColBandSize w:val="1"/>
      <w:tblInd w:w="0" w:type="dxa"/>
      <w:tblBorders>
        <w:top w:val="single" w:sz="4" w:space="0" w:color="FAE2A2" w:themeColor="accent3" w:themeTint="99"/>
        <w:left w:val="single" w:sz="4" w:space="0" w:color="FAE2A2" w:themeColor="accent3" w:themeTint="99"/>
        <w:bottom w:val="single" w:sz="4" w:space="0" w:color="FAE2A2" w:themeColor="accent3" w:themeTint="99"/>
        <w:right w:val="single" w:sz="4" w:space="0" w:color="FAE2A2" w:themeColor="accent3" w:themeTint="99"/>
        <w:insideH w:val="single" w:sz="4" w:space="0" w:color="FAE2A2" w:themeColor="accent3" w:themeTint="99"/>
        <w:insideV w:val="single" w:sz="4" w:space="0" w:color="FAE2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AE2A2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E2A2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0D5E37"/>
    <w:pPr>
      <w:spacing w:after="0"/>
    </w:pPr>
    <w:rPr>
      <w:rFonts w:cs="Times New Roman"/>
      <w:color w:val="EC421A" w:themeColor="accent4" w:themeShade="BF"/>
    </w:rPr>
    <w:tblPr>
      <w:tblStyleRowBandSize w:val="1"/>
      <w:tblStyleColBandSize w:val="1"/>
      <w:tblInd w:w="0" w:type="dxa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  <w:insideV w:val="single" w:sz="4" w:space="0" w:color="F7B6A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7B6A6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B6A6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0D5E37"/>
    <w:pPr>
      <w:spacing w:after="0"/>
    </w:pPr>
    <w:rPr>
      <w:rFonts w:cs="Times New Roman"/>
      <w:color w:val="839D30" w:themeColor="accent5" w:themeShade="BF"/>
    </w:rPr>
    <w:tblPr>
      <w:tblStyleRowBandSize w:val="1"/>
      <w:tblStyleColBandSize w:val="1"/>
      <w:tblInd w:w="0" w:type="dxa"/>
      <w:tblBorders>
        <w:top w:val="single" w:sz="4" w:space="0" w:color="CCDE93" w:themeColor="accent5" w:themeTint="99"/>
        <w:left w:val="single" w:sz="4" w:space="0" w:color="CCDE93" w:themeColor="accent5" w:themeTint="99"/>
        <w:bottom w:val="single" w:sz="4" w:space="0" w:color="CCDE93" w:themeColor="accent5" w:themeTint="99"/>
        <w:right w:val="single" w:sz="4" w:space="0" w:color="CCDE93" w:themeColor="accent5" w:themeTint="99"/>
        <w:insideH w:val="single" w:sz="4" w:space="0" w:color="CCDE93" w:themeColor="accent5" w:themeTint="99"/>
        <w:insideV w:val="single" w:sz="4" w:space="0" w:color="CCDE9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CDE93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CDE93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0D5E37"/>
    <w:pPr>
      <w:spacing w:after="0"/>
    </w:pPr>
    <w:rPr>
      <w:rFonts w:cs="Times New Roman"/>
      <w:color w:val="6D487A" w:themeColor="accent6" w:themeShade="BF"/>
    </w:rPr>
    <w:tblPr>
      <w:tblStyleRowBandSize w:val="1"/>
      <w:tblStyleColBandSize w:val="1"/>
      <w:tblInd w:w="0" w:type="dxa"/>
      <w:tblBorders>
        <w:top w:val="single" w:sz="4" w:space="0" w:color="BDA0C7" w:themeColor="accent6" w:themeTint="99"/>
        <w:left w:val="single" w:sz="4" w:space="0" w:color="BDA0C7" w:themeColor="accent6" w:themeTint="99"/>
        <w:bottom w:val="single" w:sz="4" w:space="0" w:color="BDA0C7" w:themeColor="accent6" w:themeTint="99"/>
        <w:right w:val="single" w:sz="4" w:space="0" w:color="BDA0C7" w:themeColor="accent6" w:themeTint="99"/>
        <w:insideH w:val="single" w:sz="4" w:space="0" w:color="BDA0C7" w:themeColor="accent6" w:themeTint="99"/>
        <w:insideV w:val="single" w:sz="4" w:space="0" w:color="BDA0C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DA0C7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DA0C7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0D5E37"/>
    <w:pPr>
      <w:spacing w:after="0"/>
    </w:pPr>
    <w:rPr>
      <w:rFonts w:cs="Times New Roman"/>
      <w:color w:val="4EBAB3" w:themeColor="accent1" w:themeShade="BF"/>
    </w:rPr>
    <w:tblPr>
      <w:tblStyleRowBandSize w:val="1"/>
      <w:tblStyleColBandSize w:val="1"/>
      <w:tblInd w:w="0" w:type="dxa"/>
      <w:tblBorders>
        <w:top w:val="single" w:sz="4" w:space="0" w:color="BBE4E2" w:themeColor="accent1" w:themeTint="99"/>
        <w:left w:val="single" w:sz="4" w:space="0" w:color="BBE4E2" w:themeColor="accent1" w:themeTint="99"/>
        <w:bottom w:val="single" w:sz="4" w:space="0" w:color="BBE4E2" w:themeColor="accent1" w:themeTint="99"/>
        <w:right w:val="single" w:sz="4" w:space="0" w:color="BBE4E2" w:themeColor="accent1" w:themeTint="99"/>
        <w:insideH w:val="single" w:sz="4" w:space="0" w:color="BBE4E2" w:themeColor="accent1" w:themeTint="99"/>
        <w:insideV w:val="single" w:sz="4" w:space="0" w:color="BBE4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BE4E2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BE4E2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BE4E2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BE4E2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0D5E37"/>
    <w:pPr>
      <w:spacing w:after="0"/>
    </w:pPr>
    <w:rPr>
      <w:rFonts w:cs="Times New Roman"/>
      <w:color w:val="DA1F10" w:themeColor="accent2" w:themeShade="BF"/>
    </w:rPr>
    <w:tblPr>
      <w:tblStyleRowBandSize w:val="1"/>
      <w:tblStyleColBandSize w:val="1"/>
      <w:tblInd w:w="0" w:type="dxa"/>
      <w:tblBorders>
        <w:top w:val="single" w:sz="4" w:space="0" w:color="F69991" w:themeColor="accent2" w:themeTint="99"/>
        <w:left w:val="single" w:sz="4" w:space="0" w:color="F69991" w:themeColor="accent2" w:themeTint="99"/>
        <w:bottom w:val="single" w:sz="4" w:space="0" w:color="F69991" w:themeColor="accent2" w:themeTint="99"/>
        <w:right w:val="single" w:sz="4" w:space="0" w:color="F69991" w:themeColor="accent2" w:themeTint="99"/>
        <w:insideH w:val="single" w:sz="4" w:space="0" w:color="F69991" w:themeColor="accent2" w:themeTint="99"/>
        <w:insideV w:val="single" w:sz="4" w:space="0" w:color="F699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69991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69991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69991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69991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0D5E37"/>
    <w:pPr>
      <w:spacing w:after="0"/>
    </w:pPr>
    <w:rPr>
      <w:rFonts w:cs="Times New Roman"/>
      <w:color w:val="F2B511" w:themeColor="accent3" w:themeShade="BF"/>
    </w:rPr>
    <w:tblPr>
      <w:tblStyleRowBandSize w:val="1"/>
      <w:tblStyleColBandSize w:val="1"/>
      <w:tblInd w:w="0" w:type="dxa"/>
      <w:tblBorders>
        <w:top w:val="single" w:sz="4" w:space="0" w:color="FAE2A2" w:themeColor="accent3" w:themeTint="99"/>
        <w:left w:val="single" w:sz="4" w:space="0" w:color="FAE2A2" w:themeColor="accent3" w:themeTint="99"/>
        <w:bottom w:val="single" w:sz="4" w:space="0" w:color="FAE2A2" w:themeColor="accent3" w:themeTint="99"/>
        <w:right w:val="single" w:sz="4" w:space="0" w:color="FAE2A2" w:themeColor="accent3" w:themeTint="99"/>
        <w:insideH w:val="single" w:sz="4" w:space="0" w:color="FAE2A2" w:themeColor="accent3" w:themeTint="99"/>
        <w:insideV w:val="single" w:sz="4" w:space="0" w:color="FAE2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AE2A2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E2A2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E2A2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E2A2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0D5E37"/>
    <w:pPr>
      <w:spacing w:after="0"/>
    </w:pPr>
    <w:rPr>
      <w:rFonts w:cs="Times New Roman"/>
      <w:color w:val="EC421A" w:themeColor="accent4" w:themeShade="BF"/>
    </w:rPr>
    <w:tblPr>
      <w:tblStyleRowBandSize w:val="1"/>
      <w:tblStyleColBandSize w:val="1"/>
      <w:tblInd w:w="0" w:type="dxa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  <w:insideV w:val="single" w:sz="4" w:space="0" w:color="F7B6A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7B6A6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7B6A6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7B6A6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7B6A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0D5E37"/>
    <w:pPr>
      <w:spacing w:after="0"/>
    </w:pPr>
    <w:rPr>
      <w:rFonts w:cs="Times New Roman"/>
      <w:color w:val="839D30" w:themeColor="accent5" w:themeShade="BF"/>
    </w:rPr>
    <w:tblPr>
      <w:tblStyleRowBandSize w:val="1"/>
      <w:tblStyleColBandSize w:val="1"/>
      <w:tblInd w:w="0" w:type="dxa"/>
      <w:tblBorders>
        <w:top w:val="single" w:sz="4" w:space="0" w:color="CCDE93" w:themeColor="accent5" w:themeTint="99"/>
        <w:left w:val="single" w:sz="4" w:space="0" w:color="CCDE93" w:themeColor="accent5" w:themeTint="99"/>
        <w:bottom w:val="single" w:sz="4" w:space="0" w:color="CCDE93" w:themeColor="accent5" w:themeTint="99"/>
        <w:right w:val="single" w:sz="4" w:space="0" w:color="CCDE93" w:themeColor="accent5" w:themeTint="99"/>
        <w:insideH w:val="single" w:sz="4" w:space="0" w:color="CCDE93" w:themeColor="accent5" w:themeTint="99"/>
        <w:insideV w:val="single" w:sz="4" w:space="0" w:color="CCDE9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CCDE93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CDE93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CDE93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CDE93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0D5E37"/>
    <w:pPr>
      <w:spacing w:after="0"/>
    </w:pPr>
    <w:rPr>
      <w:rFonts w:cs="Times New Roman"/>
      <w:color w:val="6D487A" w:themeColor="accent6" w:themeShade="BF"/>
    </w:rPr>
    <w:tblPr>
      <w:tblStyleRowBandSize w:val="1"/>
      <w:tblStyleColBandSize w:val="1"/>
      <w:tblInd w:w="0" w:type="dxa"/>
      <w:tblBorders>
        <w:top w:val="single" w:sz="4" w:space="0" w:color="BDA0C7" w:themeColor="accent6" w:themeTint="99"/>
        <w:left w:val="single" w:sz="4" w:space="0" w:color="BDA0C7" w:themeColor="accent6" w:themeTint="99"/>
        <w:bottom w:val="single" w:sz="4" w:space="0" w:color="BDA0C7" w:themeColor="accent6" w:themeTint="99"/>
        <w:right w:val="single" w:sz="4" w:space="0" w:color="BDA0C7" w:themeColor="accent6" w:themeTint="99"/>
        <w:insideH w:val="single" w:sz="4" w:space="0" w:color="BDA0C7" w:themeColor="accent6" w:themeTint="99"/>
        <w:insideV w:val="single" w:sz="4" w:space="0" w:color="BDA0C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DA0C7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DA0C7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DA0C7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DA0C7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unhideWhenUsed/>
    <w:rsid w:val="000D5E37"/>
    <w:rPr>
      <w:rFonts w:ascii="Century Gothic" w:hAnsi="Century Gothic" w:cs="Times New Roman"/>
      <w:color w:val="2B579A"/>
      <w:shd w:val="clear" w:color="auto" w:fill="E6E6E6"/>
    </w:rPr>
  </w:style>
  <w:style w:type="character" w:styleId="AcrnimoHTML">
    <w:name w:val="HTML Acronym"/>
    <w:basedOn w:val="Fuentedeprrafopredeter"/>
    <w:uiPriority w:val="99"/>
    <w:semiHidden/>
    <w:unhideWhenUsed/>
    <w:rsid w:val="000D5E37"/>
    <w:rPr>
      <w:rFonts w:ascii="Century Gothic" w:hAnsi="Century Gothic" w:cs="Times New Roman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0D5E37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locked/>
    <w:rsid w:val="000D5E37"/>
    <w:rPr>
      <w:rFonts w:ascii="Century Gothic" w:hAnsi="Century Gothic" w:cs="Times New Roman"/>
      <w:i/>
      <w:iCs/>
      <w:lang w:val="en-US" w:eastAsia="x-none"/>
    </w:rPr>
  </w:style>
  <w:style w:type="character" w:styleId="CitaHTML">
    <w:name w:val="HTML Cite"/>
    <w:basedOn w:val="Fuentedeprrafopredeter"/>
    <w:uiPriority w:val="99"/>
    <w:semiHidden/>
    <w:unhideWhenUsed/>
    <w:rsid w:val="000D5E37"/>
    <w:rPr>
      <w:rFonts w:ascii="Century Gothic" w:hAnsi="Century Gothic" w:cs="Times New Roman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0D5E37"/>
    <w:rPr>
      <w:rFonts w:ascii="Consolas" w:hAnsi="Consolas" w:cs="Times New Roman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0D5E37"/>
    <w:rPr>
      <w:rFonts w:ascii="Century Gothic" w:hAnsi="Century Gothic" w:cs="Times New Roman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0D5E37"/>
    <w:rPr>
      <w:rFonts w:ascii="Consolas" w:hAnsi="Consolas" w:cs="Times New Roman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5E37"/>
    <w:pPr>
      <w:spacing w:after="0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locked/>
    <w:rsid w:val="000D5E37"/>
    <w:rPr>
      <w:rFonts w:ascii="Consolas" w:hAnsi="Consolas" w:cs="Times New Roman"/>
      <w:sz w:val="20"/>
      <w:szCs w:val="20"/>
      <w:lang w:val="en-US" w:eastAsia="x-none"/>
    </w:rPr>
  </w:style>
  <w:style w:type="character" w:styleId="EjemplodeHTML">
    <w:name w:val="HTML Sample"/>
    <w:basedOn w:val="Fuentedeprrafopredeter"/>
    <w:uiPriority w:val="99"/>
    <w:semiHidden/>
    <w:unhideWhenUsed/>
    <w:rsid w:val="000D5E37"/>
    <w:rPr>
      <w:rFonts w:ascii="Consolas" w:hAnsi="Consolas" w:cs="Times New Roman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0D5E37"/>
    <w:rPr>
      <w:rFonts w:ascii="Consolas" w:hAnsi="Consolas" w:cs="Times New Roman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0D5E37"/>
    <w:rPr>
      <w:rFonts w:ascii="Century Gothic" w:hAnsi="Century Gothic" w:cs="Times New Roman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D5E37"/>
    <w:rPr>
      <w:rFonts w:ascii="Century Gothic" w:hAnsi="Century Gothic" w:cs="Times New Roman"/>
      <w:color w:val="8ED3C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D5E37"/>
    <w:pPr>
      <w:spacing w:after="0"/>
      <w:ind w:left="260" w:hanging="26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0D5E37"/>
    <w:pPr>
      <w:spacing w:after="0"/>
      <w:ind w:left="520" w:hanging="26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0D5E37"/>
    <w:pPr>
      <w:spacing w:after="0"/>
      <w:ind w:left="780" w:hanging="26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0D5E37"/>
    <w:pPr>
      <w:spacing w:after="0"/>
      <w:ind w:left="1040" w:hanging="26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0D5E37"/>
    <w:pPr>
      <w:spacing w:after="0"/>
      <w:ind w:left="1300" w:hanging="26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0D5E37"/>
    <w:pPr>
      <w:spacing w:after="0"/>
      <w:ind w:left="1560" w:hanging="26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0D5E37"/>
    <w:pPr>
      <w:spacing w:after="0"/>
      <w:ind w:left="1820" w:hanging="26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0D5E37"/>
    <w:pPr>
      <w:spacing w:after="0"/>
      <w:ind w:left="2080" w:hanging="26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0D5E37"/>
    <w:pPr>
      <w:spacing w:after="0"/>
      <w:ind w:left="2340" w:hanging="26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0D5E37"/>
    <w:rPr>
      <w:rFonts w:eastAsiaTheme="majorEastAsia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0D5E37"/>
    <w:rPr>
      <w:rFonts w:ascii="Century Gothic" w:hAnsi="Century Gothic" w:cs="Times New Roman"/>
      <w:i/>
      <w:iCs/>
      <w:color w:val="215551" w:themeColor="background2" w:themeShade="4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0D5E37"/>
    <w:pPr>
      <w:pBdr>
        <w:top w:val="single" w:sz="4" w:space="10" w:color="215551" w:themeColor="background2" w:themeShade="40"/>
        <w:bottom w:val="single" w:sz="4" w:space="10" w:color="215551" w:themeColor="background2" w:themeShade="40"/>
      </w:pBdr>
      <w:spacing w:before="360" w:after="360"/>
      <w:ind w:left="864" w:right="864"/>
    </w:pPr>
    <w:rPr>
      <w:i/>
      <w:iCs/>
      <w:color w:val="215551" w:themeColor="background2" w:themeShade="4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locked/>
    <w:rsid w:val="000D5E37"/>
    <w:rPr>
      <w:rFonts w:ascii="Century Gothic" w:hAnsi="Century Gothic" w:cs="Times New Roman"/>
      <w:i/>
      <w:iCs/>
      <w:color w:val="215551" w:themeColor="background2" w:themeShade="40"/>
      <w:lang w:val="en-US" w:eastAsia="x-none"/>
    </w:rPr>
  </w:style>
  <w:style w:type="character" w:styleId="Referenciaintensa">
    <w:name w:val="Intense Reference"/>
    <w:basedOn w:val="Fuentedeprrafopredeter"/>
    <w:uiPriority w:val="32"/>
    <w:semiHidden/>
    <w:qFormat/>
    <w:rsid w:val="000D5E37"/>
    <w:rPr>
      <w:rFonts w:ascii="Century Gothic" w:hAnsi="Century Gothic" w:cs="Times New Roman"/>
      <w:b/>
      <w:bCs/>
      <w:smallCaps/>
      <w:color w:val="215551" w:themeColor="background2" w:themeShade="40"/>
      <w:spacing w:val="5"/>
    </w:rPr>
  </w:style>
  <w:style w:type="table" w:styleId="Cuadrculaclara">
    <w:name w:val="Light Grid"/>
    <w:basedOn w:val="Tablanormal"/>
    <w:uiPriority w:val="62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8ED3CF" w:themeColor="accent1"/>
        <w:left w:val="single" w:sz="8" w:space="0" w:color="8ED3CF" w:themeColor="accent1"/>
        <w:bottom w:val="single" w:sz="8" w:space="0" w:color="8ED3CF" w:themeColor="accent1"/>
        <w:right w:val="single" w:sz="8" w:space="0" w:color="8ED3CF" w:themeColor="accent1"/>
        <w:insideH w:val="single" w:sz="8" w:space="0" w:color="8ED3CF" w:themeColor="accent1"/>
        <w:insideV w:val="single" w:sz="8" w:space="0" w:color="8ED3C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ED3CF" w:themeColor="accent1"/>
          <w:left w:val="single" w:sz="8" w:space="0" w:color="8ED3CF" w:themeColor="accent1"/>
          <w:bottom w:val="single" w:sz="18" w:space="0" w:color="8ED3CF" w:themeColor="accent1"/>
          <w:right w:val="single" w:sz="8" w:space="0" w:color="8ED3CF" w:themeColor="accent1"/>
          <w:insideH w:val="nil"/>
          <w:insideV w:val="single" w:sz="8" w:space="0" w:color="8ED3CF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ED3CF" w:themeColor="accent1"/>
          <w:left w:val="single" w:sz="8" w:space="0" w:color="8ED3CF" w:themeColor="accent1"/>
          <w:bottom w:val="single" w:sz="8" w:space="0" w:color="8ED3CF" w:themeColor="accent1"/>
          <w:right w:val="single" w:sz="8" w:space="0" w:color="8ED3CF" w:themeColor="accent1"/>
          <w:insideH w:val="nil"/>
          <w:insideV w:val="single" w:sz="8" w:space="0" w:color="8ED3CF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ED3CF" w:themeColor="accent1"/>
          <w:left w:val="single" w:sz="8" w:space="0" w:color="8ED3CF" w:themeColor="accent1"/>
          <w:bottom w:val="single" w:sz="8" w:space="0" w:color="8ED3CF" w:themeColor="accent1"/>
          <w:right w:val="single" w:sz="8" w:space="0" w:color="8ED3CF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ED3CF" w:themeColor="accent1"/>
          <w:left w:val="single" w:sz="8" w:space="0" w:color="8ED3CF" w:themeColor="accent1"/>
          <w:bottom w:val="single" w:sz="8" w:space="0" w:color="8ED3CF" w:themeColor="accent1"/>
          <w:right w:val="single" w:sz="8" w:space="0" w:color="8ED3CF" w:themeColor="accent1"/>
        </w:tcBorders>
        <w:shd w:val="clear" w:color="auto" w:fill="E2F4F3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ED3CF" w:themeColor="accent1"/>
          <w:left w:val="single" w:sz="8" w:space="0" w:color="8ED3CF" w:themeColor="accent1"/>
          <w:bottom w:val="single" w:sz="8" w:space="0" w:color="8ED3CF" w:themeColor="accent1"/>
          <w:right w:val="single" w:sz="8" w:space="0" w:color="8ED3CF" w:themeColor="accent1"/>
          <w:insideV w:val="single" w:sz="8" w:space="0" w:color="8ED3CF" w:themeColor="accent1"/>
        </w:tcBorders>
        <w:shd w:val="clear" w:color="auto" w:fill="E2F4F3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ED3CF" w:themeColor="accent1"/>
          <w:left w:val="single" w:sz="8" w:space="0" w:color="8ED3CF" w:themeColor="accent1"/>
          <w:bottom w:val="single" w:sz="8" w:space="0" w:color="8ED3CF" w:themeColor="accent1"/>
          <w:right w:val="single" w:sz="8" w:space="0" w:color="8ED3CF" w:themeColor="accent1"/>
          <w:insideV w:val="single" w:sz="8" w:space="0" w:color="8ED3CF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15649" w:themeColor="accent2"/>
        <w:left w:val="single" w:sz="8" w:space="0" w:color="F15649" w:themeColor="accent2"/>
        <w:bottom w:val="single" w:sz="8" w:space="0" w:color="F15649" w:themeColor="accent2"/>
        <w:right w:val="single" w:sz="8" w:space="0" w:color="F15649" w:themeColor="accent2"/>
        <w:insideH w:val="single" w:sz="8" w:space="0" w:color="F15649" w:themeColor="accent2"/>
        <w:insideV w:val="single" w:sz="8" w:space="0" w:color="F1564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15649" w:themeColor="accent2"/>
          <w:left w:val="single" w:sz="8" w:space="0" w:color="F15649" w:themeColor="accent2"/>
          <w:bottom w:val="single" w:sz="18" w:space="0" w:color="F15649" w:themeColor="accent2"/>
          <w:right w:val="single" w:sz="8" w:space="0" w:color="F15649" w:themeColor="accent2"/>
          <w:insideH w:val="nil"/>
          <w:insideV w:val="single" w:sz="8" w:space="0" w:color="F15649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15649" w:themeColor="accent2"/>
          <w:left w:val="single" w:sz="8" w:space="0" w:color="F15649" w:themeColor="accent2"/>
          <w:bottom w:val="single" w:sz="8" w:space="0" w:color="F15649" w:themeColor="accent2"/>
          <w:right w:val="single" w:sz="8" w:space="0" w:color="F15649" w:themeColor="accent2"/>
          <w:insideH w:val="nil"/>
          <w:insideV w:val="single" w:sz="8" w:space="0" w:color="F15649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15649" w:themeColor="accent2"/>
          <w:left w:val="single" w:sz="8" w:space="0" w:color="F15649" w:themeColor="accent2"/>
          <w:bottom w:val="single" w:sz="8" w:space="0" w:color="F15649" w:themeColor="accent2"/>
          <w:right w:val="single" w:sz="8" w:space="0" w:color="F15649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15649" w:themeColor="accent2"/>
          <w:left w:val="single" w:sz="8" w:space="0" w:color="F15649" w:themeColor="accent2"/>
          <w:bottom w:val="single" w:sz="8" w:space="0" w:color="F15649" w:themeColor="accent2"/>
          <w:right w:val="single" w:sz="8" w:space="0" w:color="F15649" w:themeColor="accent2"/>
        </w:tcBorders>
        <w:shd w:val="clear" w:color="auto" w:fill="FBD4D1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15649" w:themeColor="accent2"/>
          <w:left w:val="single" w:sz="8" w:space="0" w:color="F15649" w:themeColor="accent2"/>
          <w:bottom w:val="single" w:sz="8" w:space="0" w:color="F15649" w:themeColor="accent2"/>
          <w:right w:val="single" w:sz="8" w:space="0" w:color="F15649" w:themeColor="accent2"/>
          <w:insideV w:val="single" w:sz="8" w:space="0" w:color="F15649" w:themeColor="accent2"/>
        </w:tcBorders>
        <w:shd w:val="clear" w:color="auto" w:fill="FBD4D1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15649" w:themeColor="accent2"/>
          <w:left w:val="single" w:sz="8" w:space="0" w:color="F15649" w:themeColor="accent2"/>
          <w:bottom w:val="single" w:sz="8" w:space="0" w:color="F15649" w:themeColor="accent2"/>
          <w:right w:val="single" w:sz="8" w:space="0" w:color="F15649" w:themeColor="accent2"/>
          <w:insideV w:val="single" w:sz="8" w:space="0" w:color="F15649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7D065" w:themeColor="accent3"/>
        <w:left w:val="single" w:sz="8" w:space="0" w:color="F7D065" w:themeColor="accent3"/>
        <w:bottom w:val="single" w:sz="8" w:space="0" w:color="F7D065" w:themeColor="accent3"/>
        <w:right w:val="single" w:sz="8" w:space="0" w:color="F7D065" w:themeColor="accent3"/>
        <w:insideH w:val="single" w:sz="8" w:space="0" w:color="F7D065" w:themeColor="accent3"/>
        <w:insideV w:val="single" w:sz="8" w:space="0" w:color="F7D0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D065" w:themeColor="accent3"/>
          <w:left w:val="single" w:sz="8" w:space="0" w:color="F7D065" w:themeColor="accent3"/>
          <w:bottom w:val="single" w:sz="18" w:space="0" w:color="F7D065" w:themeColor="accent3"/>
          <w:right w:val="single" w:sz="8" w:space="0" w:color="F7D065" w:themeColor="accent3"/>
          <w:insideH w:val="nil"/>
          <w:insideV w:val="single" w:sz="8" w:space="0" w:color="F7D06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7D065" w:themeColor="accent3"/>
          <w:left w:val="single" w:sz="8" w:space="0" w:color="F7D065" w:themeColor="accent3"/>
          <w:bottom w:val="single" w:sz="8" w:space="0" w:color="F7D065" w:themeColor="accent3"/>
          <w:right w:val="single" w:sz="8" w:space="0" w:color="F7D065" w:themeColor="accent3"/>
          <w:insideH w:val="nil"/>
          <w:insideV w:val="single" w:sz="8" w:space="0" w:color="F7D06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7D065" w:themeColor="accent3"/>
          <w:left w:val="single" w:sz="8" w:space="0" w:color="F7D065" w:themeColor="accent3"/>
          <w:bottom w:val="single" w:sz="8" w:space="0" w:color="F7D065" w:themeColor="accent3"/>
          <w:right w:val="single" w:sz="8" w:space="0" w:color="F7D065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D065" w:themeColor="accent3"/>
          <w:left w:val="single" w:sz="8" w:space="0" w:color="F7D065" w:themeColor="accent3"/>
          <w:bottom w:val="single" w:sz="8" w:space="0" w:color="F7D065" w:themeColor="accent3"/>
          <w:right w:val="single" w:sz="8" w:space="0" w:color="F7D065" w:themeColor="accent3"/>
        </w:tcBorders>
        <w:shd w:val="clear" w:color="auto" w:fill="FDF3D8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7D065" w:themeColor="accent3"/>
          <w:left w:val="single" w:sz="8" w:space="0" w:color="F7D065" w:themeColor="accent3"/>
          <w:bottom w:val="single" w:sz="8" w:space="0" w:color="F7D065" w:themeColor="accent3"/>
          <w:right w:val="single" w:sz="8" w:space="0" w:color="F7D065" w:themeColor="accent3"/>
          <w:insideV w:val="single" w:sz="8" w:space="0" w:color="F7D065" w:themeColor="accent3"/>
        </w:tcBorders>
        <w:shd w:val="clear" w:color="auto" w:fill="FDF3D8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7D065" w:themeColor="accent3"/>
          <w:left w:val="single" w:sz="8" w:space="0" w:color="F7D065" w:themeColor="accent3"/>
          <w:bottom w:val="single" w:sz="8" w:space="0" w:color="F7D065" w:themeColor="accent3"/>
          <w:right w:val="single" w:sz="8" w:space="0" w:color="F7D065" w:themeColor="accent3"/>
          <w:insideV w:val="single" w:sz="8" w:space="0" w:color="F7D06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3866C" w:themeColor="accent4"/>
        <w:left w:val="single" w:sz="8" w:space="0" w:color="F3866C" w:themeColor="accent4"/>
        <w:bottom w:val="single" w:sz="8" w:space="0" w:color="F3866C" w:themeColor="accent4"/>
        <w:right w:val="single" w:sz="8" w:space="0" w:color="F3866C" w:themeColor="accent4"/>
        <w:insideH w:val="single" w:sz="8" w:space="0" w:color="F3866C" w:themeColor="accent4"/>
        <w:insideV w:val="single" w:sz="8" w:space="0" w:color="F3866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18" w:space="0" w:color="F3866C" w:themeColor="accent4"/>
          <w:right w:val="single" w:sz="8" w:space="0" w:color="F3866C" w:themeColor="accent4"/>
          <w:insideH w:val="nil"/>
          <w:insideV w:val="single" w:sz="8" w:space="0" w:color="F3866C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  <w:insideH w:val="nil"/>
          <w:insideV w:val="single" w:sz="8" w:space="0" w:color="F3866C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  <w:shd w:val="clear" w:color="auto" w:fill="FCE0DA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  <w:insideV w:val="single" w:sz="8" w:space="0" w:color="F3866C" w:themeColor="accent4"/>
        </w:tcBorders>
        <w:shd w:val="clear" w:color="auto" w:fill="FCE0DA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  <w:insideV w:val="single" w:sz="8" w:space="0" w:color="F3866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BC84B" w:themeColor="accent5"/>
        <w:left w:val="single" w:sz="8" w:space="0" w:color="ABC84B" w:themeColor="accent5"/>
        <w:bottom w:val="single" w:sz="8" w:space="0" w:color="ABC84B" w:themeColor="accent5"/>
        <w:right w:val="single" w:sz="8" w:space="0" w:color="ABC84B" w:themeColor="accent5"/>
        <w:insideH w:val="single" w:sz="8" w:space="0" w:color="ABC84B" w:themeColor="accent5"/>
        <w:insideV w:val="single" w:sz="8" w:space="0" w:color="ABC84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BC84B" w:themeColor="accent5"/>
          <w:left w:val="single" w:sz="8" w:space="0" w:color="ABC84B" w:themeColor="accent5"/>
          <w:bottom w:val="single" w:sz="18" w:space="0" w:color="ABC84B" w:themeColor="accent5"/>
          <w:right w:val="single" w:sz="8" w:space="0" w:color="ABC84B" w:themeColor="accent5"/>
          <w:insideH w:val="nil"/>
          <w:insideV w:val="single" w:sz="8" w:space="0" w:color="ABC84B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BC84B" w:themeColor="accent5"/>
          <w:left w:val="single" w:sz="8" w:space="0" w:color="ABC84B" w:themeColor="accent5"/>
          <w:bottom w:val="single" w:sz="8" w:space="0" w:color="ABC84B" w:themeColor="accent5"/>
          <w:right w:val="single" w:sz="8" w:space="0" w:color="ABC84B" w:themeColor="accent5"/>
          <w:insideH w:val="nil"/>
          <w:insideV w:val="single" w:sz="8" w:space="0" w:color="ABC84B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BC84B" w:themeColor="accent5"/>
          <w:left w:val="single" w:sz="8" w:space="0" w:color="ABC84B" w:themeColor="accent5"/>
          <w:bottom w:val="single" w:sz="8" w:space="0" w:color="ABC84B" w:themeColor="accent5"/>
          <w:right w:val="single" w:sz="8" w:space="0" w:color="ABC84B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BC84B" w:themeColor="accent5"/>
          <w:left w:val="single" w:sz="8" w:space="0" w:color="ABC84B" w:themeColor="accent5"/>
          <w:bottom w:val="single" w:sz="8" w:space="0" w:color="ABC84B" w:themeColor="accent5"/>
          <w:right w:val="single" w:sz="8" w:space="0" w:color="ABC84B" w:themeColor="accent5"/>
        </w:tcBorders>
        <w:shd w:val="clear" w:color="auto" w:fill="EAF1D2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ABC84B" w:themeColor="accent5"/>
          <w:left w:val="single" w:sz="8" w:space="0" w:color="ABC84B" w:themeColor="accent5"/>
          <w:bottom w:val="single" w:sz="8" w:space="0" w:color="ABC84B" w:themeColor="accent5"/>
          <w:right w:val="single" w:sz="8" w:space="0" w:color="ABC84B" w:themeColor="accent5"/>
          <w:insideV w:val="single" w:sz="8" w:space="0" w:color="ABC84B" w:themeColor="accent5"/>
        </w:tcBorders>
        <w:shd w:val="clear" w:color="auto" w:fill="EAF1D2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ABC84B" w:themeColor="accent5"/>
          <w:left w:val="single" w:sz="8" w:space="0" w:color="ABC84B" w:themeColor="accent5"/>
          <w:bottom w:val="single" w:sz="8" w:space="0" w:color="ABC84B" w:themeColor="accent5"/>
          <w:right w:val="single" w:sz="8" w:space="0" w:color="ABC84B" w:themeColor="accent5"/>
          <w:insideV w:val="single" w:sz="8" w:space="0" w:color="ABC84B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262A2" w:themeColor="accent6"/>
        <w:left w:val="single" w:sz="8" w:space="0" w:color="9262A2" w:themeColor="accent6"/>
        <w:bottom w:val="single" w:sz="8" w:space="0" w:color="9262A2" w:themeColor="accent6"/>
        <w:right w:val="single" w:sz="8" w:space="0" w:color="9262A2" w:themeColor="accent6"/>
        <w:insideH w:val="single" w:sz="8" w:space="0" w:color="9262A2" w:themeColor="accent6"/>
        <w:insideV w:val="single" w:sz="8" w:space="0" w:color="9262A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262A2" w:themeColor="accent6"/>
          <w:left w:val="single" w:sz="8" w:space="0" w:color="9262A2" w:themeColor="accent6"/>
          <w:bottom w:val="single" w:sz="18" w:space="0" w:color="9262A2" w:themeColor="accent6"/>
          <w:right w:val="single" w:sz="8" w:space="0" w:color="9262A2" w:themeColor="accent6"/>
          <w:insideH w:val="nil"/>
          <w:insideV w:val="single" w:sz="8" w:space="0" w:color="9262A2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262A2" w:themeColor="accent6"/>
          <w:left w:val="single" w:sz="8" w:space="0" w:color="9262A2" w:themeColor="accent6"/>
          <w:bottom w:val="single" w:sz="8" w:space="0" w:color="9262A2" w:themeColor="accent6"/>
          <w:right w:val="single" w:sz="8" w:space="0" w:color="9262A2" w:themeColor="accent6"/>
          <w:insideH w:val="nil"/>
          <w:insideV w:val="single" w:sz="8" w:space="0" w:color="9262A2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262A2" w:themeColor="accent6"/>
          <w:left w:val="single" w:sz="8" w:space="0" w:color="9262A2" w:themeColor="accent6"/>
          <w:bottom w:val="single" w:sz="8" w:space="0" w:color="9262A2" w:themeColor="accent6"/>
          <w:right w:val="single" w:sz="8" w:space="0" w:color="9262A2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262A2" w:themeColor="accent6"/>
          <w:left w:val="single" w:sz="8" w:space="0" w:color="9262A2" w:themeColor="accent6"/>
          <w:bottom w:val="single" w:sz="8" w:space="0" w:color="9262A2" w:themeColor="accent6"/>
          <w:right w:val="single" w:sz="8" w:space="0" w:color="9262A2" w:themeColor="accent6"/>
        </w:tcBorders>
        <w:shd w:val="clear" w:color="auto" w:fill="E3D8E8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262A2" w:themeColor="accent6"/>
          <w:left w:val="single" w:sz="8" w:space="0" w:color="9262A2" w:themeColor="accent6"/>
          <w:bottom w:val="single" w:sz="8" w:space="0" w:color="9262A2" w:themeColor="accent6"/>
          <w:right w:val="single" w:sz="8" w:space="0" w:color="9262A2" w:themeColor="accent6"/>
          <w:insideV w:val="single" w:sz="8" w:space="0" w:color="9262A2" w:themeColor="accent6"/>
        </w:tcBorders>
        <w:shd w:val="clear" w:color="auto" w:fill="E3D8E8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262A2" w:themeColor="accent6"/>
          <w:left w:val="single" w:sz="8" w:space="0" w:color="9262A2" w:themeColor="accent6"/>
          <w:bottom w:val="single" w:sz="8" w:space="0" w:color="9262A2" w:themeColor="accent6"/>
          <w:right w:val="single" w:sz="8" w:space="0" w:color="9262A2" w:themeColor="accent6"/>
          <w:insideV w:val="single" w:sz="8" w:space="0" w:color="9262A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8ED3CF" w:themeColor="accent1"/>
        <w:left w:val="single" w:sz="8" w:space="0" w:color="8ED3CF" w:themeColor="accent1"/>
        <w:bottom w:val="single" w:sz="8" w:space="0" w:color="8ED3CF" w:themeColor="accent1"/>
        <w:right w:val="single" w:sz="8" w:space="0" w:color="8ED3C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ED3CF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ED3CF" w:themeColor="accent1"/>
          <w:left w:val="single" w:sz="8" w:space="0" w:color="8ED3CF" w:themeColor="accent1"/>
          <w:bottom w:val="single" w:sz="8" w:space="0" w:color="8ED3CF" w:themeColor="accent1"/>
          <w:right w:val="single" w:sz="8" w:space="0" w:color="8ED3CF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ED3CF" w:themeColor="accent1"/>
          <w:left w:val="single" w:sz="8" w:space="0" w:color="8ED3CF" w:themeColor="accent1"/>
          <w:bottom w:val="single" w:sz="8" w:space="0" w:color="8ED3CF" w:themeColor="accent1"/>
          <w:right w:val="single" w:sz="8" w:space="0" w:color="8ED3CF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ED3CF" w:themeColor="accent1"/>
          <w:left w:val="single" w:sz="8" w:space="0" w:color="8ED3CF" w:themeColor="accent1"/>
          <w:bottom w:val="single" w:sz="8" w:space="0" w:color="8ED3CF" w:themeColor="accent1"/>
          <w:right w:val="single" w:sz="8" w:space="0" w:color="8ED3CF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15649" w:themeColor="accent2"/>
        <w:left w:val="single" w:sz="8" w:space="0" w:color="F15649" w:themeColor="accent2"/>
        <w:bottom w:val="single" w:sz="8" w:space="0" w:color="F15649" w:themeColor="accent2"/>
        <w:right w:val="single" w:sz="8" w:space="0" w:color="F1564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15649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5649" w:themeColor="accent2"/>
          <w:left w:val="single" w:sz="8" w:space="0" w:color="F15649" w:themeColor="accent2"/>
          <w:bottom w:val="single" w:sz="8" w:space="0" w:color="F15649" w:themeColor="accent2"/>
          <w:right w:val="single" w:sz="8" w:space="0" w:color="F15649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15649" w:themeColor="accent2"/>
          <w:left w:val="single" w:sz="8" w:space="0" w:color="F15649" w:themeColor="accent2"/>
          <w:bottom w:val="single" w:sz="8" w:space="0" w:color="F15649" w:themeColor="accent2"/>
          <w:right w:val="single" w:sz="8" w:space="0" w:color="F15649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15649" w:themeColor="accent2"/>
          <w:left w:val="single" w:sz="8" w:space="0" w:color="F15649" w:themeColor="accent2"/>
          <w:bottom w:val="single" w:sz="8" w:space="0" w:color="F15649" w:themeColor="accent2"/>
          <w:right w:val="single" w:sz="8" w:space="0" w:color="F15649" w:themeColor="accent2"/>
        </w:tcBorders>
      </w:tcPr>
    </w:tblStylePr>
  </w:style>
  <w:style w:type="table" w:styleId="Listaclara-nfasis3">
    <w:name w:val="Light List Accent 3"/>
    <w:basedOn w:val="Tablanormal"/>
    <w:uiPriority w:val="61"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7D065" w:themeColor="accent3"/>
        <w:left w:val="single" w:sz="8" w:space="0" w:color="F7D065" w:themeColor="accent3"/>
        <w:bottom w:val="single" w:sz="8" w:space="0" w:color="F7D065" w:themeColor="accent3"/>
        <w:right w:val="single" w:sz="8" w:space="0" w:color="F7D0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D065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D065" w:themeColor="accent3"/>
          <w:left w:val="single" w:sz="8" w:space="0" w:color="F7D065" w:themeColor="accent3"/>
          <w:bottom w:val="single" w:sz="8" w:space="0" w:color="F7D065" w:themeColor="accent3"/>
          <w:right w:val="single" w:sz="8" w:space="0" w:color="F7D06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D065" w:themeColor="accent3"/>
          <w:left w:val="single" w:sz="8" w:space="0" w:color="F7D065" w:themeColor="accent3"/>
          <w:bottom w:val="single" w:sz="8" w:space="0" w:color="F7D065" w:themeColor="accent3"/>
          <w:right w:val="single" w:sz="8" w:space="0" w:color="F7D065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D065" w:themeColor="accent3"/>
          <w:left w:val="single" w:sz="8" w:space="0" w:color="F7D065" w:themeColor="accent3"/>
          <w:bottom w:val="single" w:sz="8" w:space="0" w:color="F7D065" w:themeColor="accent3"/>
          <w:right w:val="single" w:sz="8" w:space="0" w:color="F7D06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3866C" w:themeColor="accent4"/>
        <w:left w:val="single" w:sz="8" w:space="0" w:color="F3866C" w:themeColor="accent4"/>
        <w:bottom w:val="single" w:sz="8" w:space="0" w:color="F3866C" w:themeColor="accent4"/>
        <w:right w:val="single" w:sz="8" w:space="0" w:color="F3866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3866C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3866C" w:themeColor="accent4"/>
          <w:left w:val="single" w:sz="8" w:space="0" w:color="F3866C" w:themeColor="accent4"/>
          <w:bottom w:val="single" w:sz="8" w:space="0" w:color="F3866C" w:themeColor="accent4"/>
          <w:right w:val="single" w:sz="8" w:space="0" w:color="F3866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BC84B" w:themeColor="accent5"/>
        <w:left w:val="single" w:sz="8" w:space="0" w:color="ABC84B" w:themeColor="accent5"/>
        <w:bottom w:val="single" w:sz="8" w:space="0" w:color="ABC84B" w:themeColor="accent5"/>
        <w:right w:val="single" w:sz="8" w:space="0" w:color="ABC84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BC84B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BC84B" w:themeColor="accent5"/>
          <w:left w:val="single" w:sz="8" w:space="0" w:color="ABC84B" w:themeColor="accent5"/>
          <w:bottom w:val="single" w:sz="8" w:space="0" w:color="ABC84B" w:themeColor="accent5"/>
          <w:right w:val="single" w:sz="8" w:space="0" w:color="ABC84B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BC84B" w:themeColor="accent5"/>
          <w:left w:val="single" w:sz="8" w:space="0" w:color="ABC84B" w:themeColor="accent5"/>
          <w:bottom w:val="single" w:sz="8" w:space="0" w:color="ABC84B" w:themeColor="accent5"/>
          <w:right w:val="single" w:sz="8" w:space="0" w:color="ABC84B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BC84B" w:themeColor="accent5"/>
          <w:left w:val="single" w:sz="8" w:space="0" w:color="ABC84B" w:themeColor="accent5"/>
          <w:bottom w:val="single" w:sz="8" w:space="0" w:color="ABC84B" w:themeColor="accent5"/>
          <w:right w:val="single" w:sz="8" w:space="0" w:color="ABC84B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262A2" w:themeColor="accent6"/>
        <w:left w:val="single" w:sz="8" w:space="0" w:color="9262A2" w:themeColor="accent6"/>
        <w:bottom w:val="single" w:sz="8" w:space="0" w:color="9262A2" w:themeColor="accent6"/>
        <w:right w:val="single" w:sz="8" w:space="0" w:color="9262A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262A2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262A2" w:themeColor="accent6"/>
          <w:left w:val="single" w:sz="8" w:space="0" w:color="9262A2" w:themeColor="accent6"/>
          <w:bottom w:val="single" w:sz="8" w:space="0" w:color="9262A2" w:themeColor="accent6"/>
          <w:right w:val="single" w:sz="8" w:space="0" w:color="9262A2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262A2" w:themeColor="accent6"/>
          <w:left w:val="single" w:sz="8" w:space="0" w:color="9262A2" w:themeColor="accent6"/>
          <w:bottom w:val="single" w:sz="8" w:space="0" w:color="9262A2" w:themeColor="accent6"/>
          <w:right w:val="single" w:sz="8" w:space="0" w:color="9262A2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262A2" w:themeColor="accent6"/>
          <w:left w:val="single" w:sz="8" w:space="0" w:color="9262A2" w:themeColor="accent6"/>
          <w:bottom w:val="single" w:sz="8" w:space="0" w:color="9262A2" w:themeColor="accent6"/>
          <w:right w:val="single" w:sz="8" w:space="0" w:color="9262A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0D5E37"/>
    <w:pPr>
      <w:spacing w:after="0"/>
    </w:pPr>
    <w:rPr>
      <w:rFonts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0D5E37"/>
    <w:pPr>
      <w:spacing w:after="0"/>
    </w:pPr>
    <w:rPr>
      <w:rFonts w:cs="Times New Roman"/>
      <w:color w:val="4EBAB3" w:themeColor="accent1" w:themeShade="BF"/>
    </w:rPr>
    <w:tblPr>
      <w:tblStyleRowBandSize w:val="1"/>
      <w:tblStyleColBandSize w:val="1"/>
      <w:tblInd w:w="0" w:type="dxa"/>
      <w:tblBorders>
        <w:top w:val="single" w:sz="8" w:space="0" w:color="8ED3CF" w:themeColor="accent1"/>
        <w:bottom w:val="single" w:sz="8" w:space="0" w:color="8ED3C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ED3CF" w:themeColor="accent1"/>
          <w:left w:val="nil"/>
          <w:bottom w:val="single" w:sz="8" w:space="0" w:color="8ED3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ED3CF" w:themeColor="accent1"/>
          <w:left w:val="nil"/>
          <w:bottom w:val="single" w:sz="8" w:space="0" w:color="8ED3CF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F4F3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F4F3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0D5E37"/>
    <w:pPr>
      <w:spacing w:after="0"/>
    </w:pPr>
    <w:rPr>
      <w:rFonts w:cs="Times New Roman"/>
      <w:color w:val="DA1F10" w:themeColor="accent2" w:themeShade="BF"/>
    </w:rPr>
    <w:tblPr>
      <w:tblStyleRowBandSize w:val="1"/>
      <w:tblStyleColBandSize w:val="1"/>
      <w:tblInd w:w="0" w:type="dxa"/>
      <w:tblBorders>
        <w:top w:val="single" w:sz="8" w:space="0" w:color="F15649" w:themeColor="accent2"/>
        <w:bottom w:val="single" w:sz="8" w:space="0" w:color="F1564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15649" w:themeColor="accent2"/>
          <w:left w:val="nil"/>
          <w:bottom w:val="single" w:sz="8" w:space="0" w:color="F156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15649" w:themeColor="accent2"/>
          <w:left w:val="nil"/>
          <w:bottom w:val="single" w:sz="8" w:space="0" w:color="F15649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4D1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4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0D5E37"/>
    <w:pPr>
      <w:spacing w:after="0"/>
    </w:pPr>
    <w:rPr>
      <w:rFonts w:cs="Times New Roman"/>
      <w:color w:val="F2B511" w:themeColor="accent3" w:themeShade="BF"/>
    </w:rPr>
    <w:tblPr>
      <w:tblStyleRowBandSize w:val="1"/>
      <w:tblStyleColBandSize w:val="1"/>
      <w:tblInd w:w="0" w:type="dxa"/>
      <w:tblBorders>
        <w:top w:val="single" w:sz="8" w:space="0" w:color="F7D065" w:themeColor="accent3"/>
        <w:bottom w:val="single" w:sz="8" w:space="0" w:color="F7D0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D065" w:themeColor="accent3"/>
          <w:left w:val="nil"/>
          <w:bottom w:val="single" w:sz="8" w:space="0" w:color="F7D06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D065" w:themeColor="accent3"/>
          <w:left w:val="nil"/>
          <w:bottom w:val="single" w:sz="8" w:space="0" w:color="F7D065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3D8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3D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0D5E37"/>
    <w:pPr>
      <w:spacing w:after="0"/>
    </w:pPr>
    <w:rPr>
      <w:rFonts w:cs="Times New Roman"/>
      <w:color w:val="EC421A" w:themeColor="accent4" w:themeShade="BF"/>
    </w:rPr>
    <w:tblPr>
      <w:tblStyleRowBandSize w:val="1"/>
      <w:tblStyleColBandSize w:val="1"/>
      <w:tblInd w:w="0" w:type="dxa"/>
      <w:tblBorders>
        <w:top w:val="single" w:sz="8" w:space="0" w:color="F3866C" w:themeColor="accent4"/>
        <w:bottom w:val="single" w:sz="8" w:space="0" w:color="F3866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3866C" w:themeColor="accent4"/>
          <w:left w:val="nil"/>
          <w:bottom w:val="single" w:sz="8" w:space="0" w:color="F386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3866C" w:themeColor="accent4"/>
          <w:left w:val="nil"/>
          <w:bottom w:val="single" w:sz="8" w:space="0" w:color="F3866C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0DA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0DA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0D5E37"/>
    <w:pPr>
      <w:spacing w:after="0"/>
    </w:pPr>
    <w:rPr>
      <w:rFonts w:cs="Times New Roman"/>
      <w:color w:val="839D30" w:themeColor="accent5" w:themeShade="BF"/>
    </w:rPr>
    <w:tblPr>
      <w:tblStyleRowBandSize w:val="1"/>
      <w:tblStyleColBandSize w:val="1"/>
      <w:tblInd w:w="0" w:type="dxa"/>
      <w:tblBorders>
        <w:top w:val="single" w:sz="8" w:space="0" w:color="ABC84B" w:themeColor="accent5"/>
        <w:bottom w:val="single" w:sz="8" w:space="0" w:color="ABC84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BC84B" w:themeColor="accent5"/>
          <w:left w:val="nil"/>
          <w:bottom w:val="single" w:sz="8" w:space="0" w:color="ABC84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BC84B" w:themeColor="accent5"/>
          <w:left w:val="nil"/>
          <w:bottom w:val="single" w:sz="8" w:space="0" w:color="ABC84B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F1D2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F1D2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0D5E37"/>
    <w:pPr>
      <w:spacing w:after="0"/>
    </w:pPr>
    <w:rPr>
      <w:rFonts w:cs="Times New Roman"/>
      <w:color w:val="6D487A" w:themeColor="accent6" w:themeShade="BF"/>
    </w:rPr>
    <w:tblPr>
      <w:tblStyleRowBandSize w:val="1"/>
      <w:tblStyleColBandSize w:val="1"/>
      <w:tblInd w:w="0" w:type="dxa"/>
      <w:tblBorders>
        <w:top w:val="single" w:sz="8" w:space="0" w:color="9262A2" w:themeColor="accent6"/>
        <w:bottom w:val="single" w:sz="8" w:space="0" w:color="9262A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262A2" w:themeColor="accent6"/>
          <w:left w:val="nil"/>
          <w:bottom w:val="single" w:sz="8" w:space="0" w:color="9262A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262A2" w:themeColor="accent6"/>
          <w:left w:val="nil"/>
          <w:bottom w:val="single" w:sz="8" w:space="0" w:color="9262A2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8E8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8E8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0D5E37"/>
    <w:rPr>
      <w:rFonts w:ascii="Century Gothic" w:hAnsi="Century Gothic" w:cs="Times New Roman"/>
    </w:rPr>
  </w:style>
  <w:style w:type="paragraph" w:styleId="Lista">
    <w:name w:val="List"/>
    <w:basedOn w:val="Normal"/>
    <w:uiPriority w:val="99"/>
    <w:semiHidden/>
    <w:unhideWhenUsed/>
    <w:rsid w:val="000D5E3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0D5E3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0D5E3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0D5E3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0D5E37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0D5E37"/>
    <w:pPr>
      <w:numPr>
        <w:numId w:val="1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0D5E37"/>
    <w:pPr>
      <w:numPr>
        <w:numId w:val="1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0D5E37"/>
    <w:pPr>
      <w:numPr>
        <w:numId w:val="1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0D5E37"/>
    <w:pPr>
      <w:numPr>
        <w:numId w:val="1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0D5E37"/>
    <w:pPr>
      <w:numPr>
        <w:numId w:val="1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0D5E37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0D5E37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0D5E37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0D5E37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0D5E37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0D5E37"/>
    <w:pPr>
      <w:numPr>
        <w:numId w:val="1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0D5E37"/>
    <w:pPr>
      <w:numPr>
        <w:numId w:val="1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0D5E37"/>
    <w:pPr>
      <w:numPr>
        <w:numId w:val="1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0D5E37"/>
    <w:pPr>
      <w:numPr>
        <w:numId w:val="1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0D5E37"/>
    <w:pPr>
      <w:numPr>
        <w:numId w:val="20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0D5E37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BBE4E2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BE4E2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69991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69991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AE2A2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E2A2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7B6A6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7B6A6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CCDE93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CDE93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BDA0C7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DA0C7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</w:style>
  <w:style w:type="table" w:styleId="Tabladelista2">
    <w:name w:val="List Table 2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BE4E2" w:themeColor="accent1" w:themeTint="99"/>
        <w:bottom w:val="single" w:sz="4" w:space="0" w:color="BBE4E2" w:themeColor="accent1" w:themeTint="99"/>
        <w:insideH w:val="single" w:sz="4" w:space="0" w:color="BBE4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9991" w:themeColor="accent2" w:themeTint="99"/>
        <w:bottom w:val="single" w:sz="4" w:space="0" w:color="F69991" w:themeColor="accent2" w:themeTint="99"/>
        <w:insideH w:val="single" w:sz="4" w:space="0" w:color="F699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AE2A2" w:themeColor="accent3" w:themeTint="99"/>
        <w:bottom w:val="single" w:sz="4" w:space="0" w:color="FAE2A2" w:themeColor="accent3" w:themeTint="99"/>
        <w:insideH w:val="single" w:sz="4" w:space="0" w:color="FAE2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7B6A6" w:themeColor="accent4" w:themeTint="99"/>
        <w:bottom w:val="single" w:sz="4" w:space="0" w:color="F7B6A6" w:themeColor="accent4" w:themeTint="99"/>
        <w:insideH w:val="single" w:sz="4" w:space="0" w:color="F7B6A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CCDE93" w:themeColor="accent5" w:themeTint="99"/>
        <w:bottom w:val="single" w:sz="4" w:space="0" w:color="CCDE93" w:themeColor="accent5" w:themeTint="99"/>
        <w:insideH w:val="single" w:sz="4" w:space="0" w:color="CCDE9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DA0C7" w:themeColor="accent6" w:themeTint="99"/>
        <w:bottom w:val="single" w:sz="4" w:space="0" w:color="BDA0C7" w:themeColor="accent6" w:themeTint="99"/>
        <w:insideH w:val="single" w:sz="4" w:space="0" w:color="BDA0C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</w:style>
  <w:style w:type="table" w:styleId="Tabladelista3">
    <w:name w:val="List Table 3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8ED3CF" w:themeColor="accent1"/>
        <w:left w:val="single" w:sz="4" w:space="0" w:color="8ED3CF" w:themeColor="accent1"/>
        <w:bottom w:val="single" w:sz="4" w:space="0" w:color="8ED3CF" w:themeColor="accent1"/>
        <w:right w:val="single" w:sz="4" w:space="0" w:color="8ED3C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ED3CF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D3CF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ED3CF" w:themeColor="accent1"/>
          <w:right w:val="single" w:sz="4" w:space="0" w:color="8ED3CF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ED3CF" w:themeColor="accent1"/>
          <w:bottom w:val="single" w:sz="4" w:space="0" w:color="8ED3CF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ED3CF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ED3CF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15649" w:themeColor="accent2"/>
        <w:left w:val="single" w:sz="4" w:space="0" w:color="F15649" w:themeColor="accent2"/>
        <w:bottom w:val="single" w:sz="4" w:space="0" w:color="F15649" w:themeColor="accent2"/>
        <w:right w:val="single" w:sz="4" w:space="0" w:color="F1564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15649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15649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15649" w:themeColor="accent2"/>
          <w:right w:val="single" w:sz="4" w:space="0" w:color="F15649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15649" w:themeColor="accent2"/>
          <w:bottom w:val="single" w:sz="4" w:space="0" w:color="F15649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15649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15649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7D065" w:themeColor="accent3"/>
        <w:left w:val="single" w:sz="4" w:space="0" w:color="F7D065" w:themeColor="accent3"/>
        <w:bottom w:val="single" w:sz="4" w:space="0" w:color="F7D065" w:themeColor="accent3"/>
        <w:right w:val="single" w:sz="4" w:space="0" w:color="F7D0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7D065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D065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7D065" w:themeColor="accent3"/>
          <w:right w:val="single" w:sz="4" w:space="0" w:color="F7D065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D065" w:themeColor="accent3"/>
          <w:bottom w:val="single" w:sz="4" w:space="0" w:color="F7D065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D065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D06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3866C" w:themeColor="accent4"/>
        <w:left w:val="single" w:sz="4" w:space="0" w:color="F3866C" w:themeColor="accent4"/>
        <w:bottom w:val="single" w:sz="4" w:space="0" w:color="F3866C" w:themeColor="accent4"/>
        <w:right w:val="single" w:sz="4" w:space="0" w:color="F3866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3866C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3866C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3866C" w:themeColor="accent4"/>
          <w:right w:val="single" w:sz="4" w:space="0" w:color="F3866C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3866C" w:themeColor="accent4"/>
          <w:bottom w:val="single" w:sz="4" w:space="0" w:color="F3866C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3866C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3866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ABC84B" w:themeColor="accent5"/>
        <w:left w:val="single" w:sz="4" w:space="0" w:color="ABC84B" w:themeColor="accent5"/>
        <w:bottom w:val="single" w:sz="4" w:space="0" w:color="ABC84B" w:themeColor="accent5"/>
        <w:right w:val="single" w:sz="4" w:space="0" w:color="ABC84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ABC84B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BC84B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ABC84B" w:themeColor="accent5"/>
          <w:right w:val="single" w:sz="4" w:space="0" w:color="ABC84B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ABC84B" w:themeColor="accent5"/>
          <w:bottom w:val="single" w:sz="4" w:space="0" w:color="ABC84B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ABC84B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ABC84B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262A2" w:themeColor="accent6"/>
        <w:left w:val="single" w:sz="4" w:space="0" w:color="9262A2" w:themeColor="accent6"/>
        <w:bottom w:val="single" w:sz="4" w:space="0" w:color="9262A2" w:themeColor="accent6"/>
        <w:right w:val="single" w:sz="4" w:space="0" w:color="9262A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262A2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62A2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262A2" w:themeColor="accent6"/>
          <w:right w:val="single" w:sz="4" w:space="0" w:color="9262A2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262A2" w:themeColor="accent6"/>
          <w:bottom w:val="single" w:sz="4" w:space="0" w:color="9262A2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262A2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262A2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BE4E2" w:themeColor="accent1" w:themeTint="99"/>
        <w:left w:val="single" w:sz="4" w:space="0" w:color="BBE4E2" w:themeColor="accent1" w:themeTint="99"/>
        <w:bottom w:val="single" w:sz="4" w:space="0" w:color="BBE4E2" w:themeColor="accent1" w:themeTint="99"/>
        <w:right w:val="single" w:sz="4" w:space="0" w:color="BBE4E2" w:themeColor="accent1" w:themeTint="99"/>
        <w:insideH w:val="single" w:sz="4" w:space="0" w:color="BBE4E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ED3CF" w:themeColor="accent1"/>
          <w:left w:val="single" w:sz="4" w:space="0" w:color="8ED3CF" w:themeColor="accent1"/>
          <w:bottom w:val="single" w:sz="4" w:space="0" w:color="8ED3CF" w:themeColor="accent1"/>
          <w:right w:val="single" w:sz="4" w:space="0" w:color="8ED3CF" w:themeColor="accent1"/>
          <w:insideH w:val="nil"/>
        </w:tcBorders>
        <w:shd w:val="clear" w:color="auto" w:fill="8ED3CF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BE4E2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9991" w:themeColor="accent2" w:themeTint="99"/>
        <w:left w:val="single" w:sz="4" w:space="0" w:color="F69991" w:themeColor="accent2" w:themeTint="99"/>
        <w:bottom w:val="single" w:sz="4" w:space="0" w:color="F69991" w:themeColor="accent2" w:themeTint="99"/>
        <w:right w:val="single" w:sz="4" w:space="0" w:color="F69991" w:themeColor="accent2" w:themeTint="99"/>
        <w:insideH w:val="single" w:sz="4" w:space="0" w:color="F699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15649" w:themeColor="accent2"/>
          <w:left w:val="single" w:sz="4" w:space="0" w:color="F15649" w:themeColor="accent2"/>
          <w:bottom w:val="single" w:sz="4" w:space="0" w:color="F15649" w:themeColor="accent2"/>
          <w:right w:val="single" w:sz="4" w:space="0" w:color="F15649" w:themeColor="accent2"/>
          <w:insideH w:val="nil"/>
        </w:tcBorders>
        <w:shd w:val="clear" w:color="auto" w:fill="F15649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69991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AE2A2" w:themeColor="accent3" w:themeTint="99"/>
        <w:left w:val="single" w:sz="4" w:space="0" w:color="FAE2A2" w:themeColor="accent3" w:themeTint="99"/>
        <w:bottom w:val="single" w:sz="4" w:space="0" w:color="FAE2A2" w:themeColor="accent3" w:themeTint="99"/>
        <w:right w:val="single" w:sz="4" w:space="0" w:color="FAE2A2" w:themeColor="accent3" w:themeTint="99"/>
        <w:insideH w:val="single" w:sz="4" w:space="0" w:color="FAE2A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D065" w:themeColor="accent3"/>
          <w:left w:val="single" w:sz="4" w:space="0" w:color="F7D065" w:themeColor="accent3"/>
          <w:bottom w:val="single" w:sz="4" w:space="0" w:color="F7D065" w:themeColor="accent3"/>
          <w:right w:val="single" w:sz="4" w:space="0" w:color="F7D065" w:themeColor="accent3"/>
          <w:insideH w:val="nil"/>
        </w:tcBorders>
        <w:shd w:val="clear" w:color="auto" w:fill="F7D065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E2A2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7B6A6" w:themeColor="accent4" w:themeTint="99"/>
        <w:left w:val="single" w:sz="4" w:space="0" w:color="F7B6A6" w:themeColor="accent4" w:themeTint="99"/>
        <w:bottom w:val="single" w:sz="4" w:space="0" w:color="F7B6A6" w:themeColor="accent4" w:themeTint="99"/>
        <w:right w:val="single" w:sz="4" w:space="0" w:color="F7B6A6" w:themeColor="accent4" w:themeTint="99"/>
        <w:insideH w:val="single" w:sz="4" w:space="0" w:color="F7B6A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3866C" w:themeColor="accent4"/>
          <w:left w:val="single" w:sz="4" w:space="0" w:color="F3866C" w:themeColor="accent4"/>
          <w:bottom w:val="single" w:sz="4" w:space="0" w:color="F3866C" w:themeColor="accent4"/>
          <w:right w:val="single" w:sz="4" w:space="0" w:color="F3866C" w:themeColor="accent4"/>
          <w:insideH w:val="nil"/>
        </w:tcBorders>
        <w:shd w:val="clear" w:color="auto" w:fill="F3866C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B6A6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CCDE93" w:themeColor="accent5" w:themeTint="99"/>
        <w:left w:val="single" w:sz="4" w:space="0" w:color="CCDE93" w:themeColor="accent5" w:themeTint="99"/>
        <w:bottom w:val="single" w:sz="4" w:space="0" w:color="CCDE93" w:themeColor="accent5" w:themeTint="99"/>
        <w:right w:val="single" w:sz="4" w:space="0" w:color="CCDE93" w:themeColor="accent5" w:themeTint="99"/>
        <w:insideH w:val="single" w:sz="4" w:space="0" w:color="CCDE9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ABC84B" w:themeColor="accent5"/>
          <w:left w:val="single" w:sz="4" w:space="0" w:color="ABC84B" w:themeColor="accent5"/>
          <w:bottom w:val="single" w:sz="4" w:space="0" w:color="ABC84B" w:themeColor="accent5"/>
          <w:right w:val="single" w:sz="4" w:space="0" w:color="ABC84B" w:themeColor="accent5"/>
          <w:insideH w:val="nil"/>
        </w:tcBorders>
        <w:shd w:val="clear" w:color="auto" w:fill="ABC84B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CDE93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DA0C7" w:themeColor="accent6" w:themeTint="99"/>
        <w:left w:val="single" w:sz="4" w:space="0" w:color="BDA0C7" w:themeColor="accent6" w:themeTint="99"/>
        <w:bottom w:val="single" w:sz="4" w:space="0" w:color="BDA0C7" w:themeColor="accent6" w:themeTint="99"/>
        <w:right w:val="single" w:sz="4" w:space="0" w:color="BDA0C7" w:themeColor="accent6" w:themeTint="99"/>
        <w:insideH w:val="single" w:sz="4" w:space="0" w:color="BDA0C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262A2" w:themeColor="accent6"/>
          <w:left w:val="single" w:sz="4" w:space="0" w:color="9262A2" w:themeColor="accent6"/>
          <w:bottom w:val="single" w:sz="4" w:space="0" w:color="9262A2" w:themeColor="accent6"/>
          <w:right w:val="single" w:sz="4" w:space="0" w:color="9262A2" w:themeColor="accent6"/>
          <w:insideH w:val="nil"/>
        </w:tcBorders>
        <w:shd w:val="clear" w:color="auto" w:fill="9262A2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DA0C7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ED3CF" w:themeColor="accent1"/>
        <w:left w:val="single" w:sz="24" w:space="0" w:color="8ED3CF" w:themeColor="accent1"/>
        <w:bottom w:val="single" w:sz="24" w:space="0" w:color="8ED3CF" w:themeColor="accent1"/>
        <w:right w:val="single" w:sz="24" w:space="0" w:color="8ED3C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ED3CF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5649" w:themeColor="accent2"/>
        <w:left w:val="single" w:sz="24" w:space="0" w:color="F15649" w:themeColor="accent2"/>
        <w:bottom w:val="single" w:sz="24" w:space="0" w:color="F15649" w:themeColor="accent2"/>
        <w:right w:val="single" w:sz="24" w:space="0" w:color="F1564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5649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D065" w:themeColor="accent3"/>
        <w:left w:val="single" w:sz="24" w:space="0" w:color="F7D065" w:themeColor="accent3"/>
        <w:bottom w:val="single" w:sz="24" w:space="0" w:color="F7D065" w:themeColor="accent3"/>
        <w:right w:val="single" w:sz="24" w:space="0" w:color="F7D06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D065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866C" w:themeColor="accent4"/>
        <w:left w:val="single" w:sz="24" w:space="0" w:color="F3866C" w:themeColor="accent4"/>
        <w:bottom w:val="single" w:sz="24" w:space="0" w:color="F3866C" w:themeColor="accent4"/>
        <w:right w:val="single" w:sz="24" w:space="0" w:color="F3866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66C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BC84B" w:themeColor="accent5"/>
        <w:left w:val="single" w:sz="24" w:space="0" w:color="ABC84B" w:themeColor="accent5"/>
        <w:bottom w:val="single" w:sz="24" w:space="0" w:color="ABC84B" w:themeColor="accent5"/>
        <w:right w:val="single" w:sz="24" w:space="0" w:color="ABC84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BC84B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0D5E37"/>
    <w:pPr>
      <w:spacing w:after="0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262A2" w:themeColor="accent6"/>
        <w:left w:val="single" w:sz="24" w:space="0" w:color="9262A2" w:themeColor="accent6"/>
        <w:bottom w:val="single" w:sz="24" w:space="0" w:color="9262A2" w:themeColor="accent6"/>
        <w:right w:val="single" w:sz="24" w:space="0" w:color="9262A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262A2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0D5E37"/>
    <w:pPr>
      <w:spacing w:after="0"/>
    </w:pPr>
    <w:rPr>
      <w:rFonts w:cs="Times New Roman"/>
      <w:color w:val="4EBAB3" w:themeColor="accent1" w:themeShade="BF"/>
    </w:rPr>
    <w:tblPr>
      <w:tblStyleRowBandSize w:val="1"/>
      <w:tblStyleColBandSize w:val="1"/>
      <w:tblInd w:w="0" w:type="dxa"/>
      <w:tblBorders>
        <w:top w:val="single" w:sz="4" w:space="0" w:color="8ED3CF" w:themeColor="accent1"/>
        <w:bottom w:val="single" w:sz="4" w:space="0" w:color="8ED3C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8ED3CF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D3CF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0D5E37"/>
    <w:pPr>
      <w:spacing w:after="0"/>
    </w:pPr>
    <w:rPr>
      <w:rFonts w:cs="Times New Roman"/>
      <w:color w:val="DA1F10" w:themeColor="accent2" w:themeShade="BF"/>
    </w:rPr>
    <w:tblPr>
      <w:tblStyleRowBandSize w:val="1"/>
      <w:tblStyleColBandSize w:val="1"/>
      <w:tblInd w:w="0" w:type="dxa"/>
      <w:tblBorders>
        <w:top w:val="single" w:sz="4" w:space="0" w:color="F15649" w:themeColor="accent2"/>
        <w:bottom w:val="single" w:sz="4" w:space="0" w:color="F1564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15649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15649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0D5E37"/>
    <w:pPr>
      <w:spacing w:after="0"/>
    </w:pPr>
    <w:rPr>
      <w:rFonts w:cs="Times New Roman"/>
      <w:color w:val="F2B511" w:themeColor="accent3" w:themeShade="BF"/>
    </w:rPr>
    <w:tblPr>
      <w:tblStyleRowBandSize w:val="1"/>
      <w:tblStyleColBandSize w:val="1"/>
      <w:tblInd w:w="0" w:type="dxa"/>
      <w:tblBorders>
        <w:top w:val="single" w:sz="4" w:space="0" w:color="F7D065" w:themeColor="accent3"/>
        <w:bottom w:val="single" w:sz="4" w:space="0" w:color="F7D0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7D065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D06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0D5E37"/>
    <w:pPr>
      <w:spacing w:after="0"/>
    </w:pPr>
    <w:rPr>
      <w:rFonts w:cs="Times New Roman"/>
      <w:color w:val="EC421A" w:themeColor="accent4" w:themeShade="BF"/>
    </w:rPr>
    <w:tblPr>
      <w:tblStyleRowBandSize w:val="1"/>
      <w:tblStyleColBandSize w:val="1"/>
      <w:tblInd w:w="0" w:type="dxa"/>
      <w:tblBorders>
        <w:top w:val="single" w:sz="4" w:space="0" w:color="F3866C" w:themeColor="accent4"/>
        <w:bottom w:val="single" w:sz="4" w:space="0" w:color="F3866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3866C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3866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0D5E37"/>
    <w:pPr>
      <w:spacing w:after="0"/>
    </w:pPr>
    <w:rPr>
      <w:rFonts w:cs="Times New Roman"/>
      <w:color w:val="839D30" w:themeColor="accent5" w:themeShade="BF"/>
    </w:rPr>
    <w:tblPr>
      <w:tblStyleRowBandSize w:val="1"/>
      <w:tblStyleColBandSize w:val="1"/>
      <w:tblInd w:w="0" w:type="dxa"/>
      <w:tblBorders>
        <w:top w:val="single" w:sz="4" w:space="0" w:color="ABC84B" w:themeColor="accent5"/>
        <w:bottom w:val="single" w:sz="4" w:space="0" w:color="ABC84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ABC84B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BC84B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0D5E37"/>
    <w:pPr>
      <w:spacing w:after="0"/>
    </w:pPr>
    <w:rPr>
      <w:rFonts w:cs="Times New Roman"/>
      <w:color w:val="6D487A" w:themeColor="accent6" w:themeShade="BF"/>
    </w:rPr>
    <w:tblPr>
      <w:tblStyleRowBandSize w:val="1"/>
      <w:tblStyleColBandSize w:val="1"/>
      <w:tblInd w:w="0" w:type="dxa"/>
      <w:tblBorders>
        <w:top w:val="single" w:sz="4" w:space="0" w:color="9262A2" w:themeColor="accent6"/>
        <w:bottom w:val="single" w:sz="4" w:space="0" w:color="9262A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9262A2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62A2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0D5E37"/>
    <w:pPr>
      <w:spacing w:after="0"/>
    </w:pPr>
    <w:rPr>
      <w:rFonts w:cs="Times New Roman"/>
      <w:color w:val="4EBAB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ED3C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ED3C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ED3C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ED3CF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8F6F5" w:themeFill="accent1" w:themeFillTint="33"/>
      </w:tcPr>
    </w:tblStylePr>
    <w:tblStylePr w:type="band1Horz">
      <w:rPr>
        <w:rFonts w:cs="Times New Roman"/>
      </w:rPr>
      <w:tblPr/>
      <w:tcPr>
        <w:shd w:val="clear" w:color="auto" w:fill="E8F6F5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0D5E37"/>
    <w:pPr>
      <w:spacing w:after="0"/>
    </w:pPr>
    <w:rPr>
      <w:rFonts w:cs="Times New Roman"/>
      <w:color w:val="DA1F1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1564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1564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1564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15649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DCDA" w:themeFill="accent2" w:themeFillTint="33"/>
      </w:tcPr>
    </w:tblStylePr>
    <w:tblStylePr w:type="band1Horz">
      <w:rPr>
        <w:rFonts w:cs="Times New Roman"/>
      </w:rPr>
      <w:tblPr/>
      <w:tcPr>
        <w:shd w:val="clear" w:color="auto" w:fill="FCDCDA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0D5E37"/>
    <w:pPr>
      <w:spacing w:after="0"/>
    </w:pPr>
    <w:rPr>
      <w:rFonts w:cs="Times New Roman"/>
      <w:color w:val="F2B51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7D06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7D06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7D06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7D065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DF5DF" w:themeFill="accent3" w:themeFillTint="33"/>
      </w:tcPr>
    </w:tblStylePr>
    <w:tblStylePr w:type="band1Horz">
      <w:rPr>
        <w:rFonts w:cs="Times New Roman"/>
      </w:rPr>
      <w:tblPr/>
      <w:tcPr>
        <w:shd w:val="clear" w:color="auto" w:fill="FDF5DF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0D5E37"/>
    <w:pPr>
      <w:spacing w:after="0"/>
    </w:pPr>
    <w:rPr>
      <w:rFonts w:cs="Times New Roman"/>
      <w:color w:val="EC421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3866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3866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3866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3866C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E6E1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6E1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0D5E37"/>
    <w:pPr>
      <w:spacing w:after="0"/>
    </w:pPr>
    <w:rPr>
      <w:rFonts w:cs="Times New Roman"/>
      <w:color w:val="839D3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BC84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BC84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BC84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BC84B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EF4DB" w:themeFill="accent5" w:themeFillTint="33"/>
      </w:tcPr>
    </w:tblStylePr>
    <w:tblStylePr w:type="band1Horz">
      <w:rPr>
        <w:rFonts w:cs="Times New Roman"/>
      </w:rPr>
      <w:tblPr/>
      <w:tcPr>
        <w:shd w:val="clear" w:color="auto" w:fill="EEF4DB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0D5E37"/>
    <w:pPr>
      <w:spacing w:after="0"/>
    </w:pPr>
    <w:rPr>
      <w:rFonts w:cs="Times New Roman"/>
      <w:color w:val="6D487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262A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262A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262A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262A2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9DFEC" w:themeFill="accent6" w:themeFillTint="33"/>
      </w:tcPr>
    </w:tblStylePr>
    <w:tblStylePr w:type="band1Horz">
      <w:rPr>
        <w:rFonts w:cs="Times New Roman"/>
      </w:rPr>
      <w:tblPr/>
      <w:tcPr>
        <w:shd w:val="clear" w:color="auto" w:fill="E9DFEC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0D5E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2"/>
      <w:szCs w:val="20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locked/>
    <w:rsid w:val="000D5E37"/>
    <w:rPr>
      <w:rFonts w:ascii="Consolas" w:hAnsi="Consolas" w:cs="Times New Roman"/>
      <w:sz w:val="20"/>
      <w:szCs w:val="20"/>
      <w:lang w:val="en-US" w:eastAsia="x-none"/>
    </w:rPr>
  </w:style>
  <w:style w:type="table" w:styleId="Cuadrculamedia1">
    <w:name w:val="Medium Grid 1"/>
    <w:basedOn w:val="Tablanormal"/>
    <w:uiPriority w:val="67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ADEDB" w:themeColor="accent1" w:themeTint="BF"/>
        <w:left w:val="single" w:sz="8" w:space="0" w:color="AADEDB" w:themeColor="accent1" w:themeTint="BF"/>
        <w:bottom w:val="single" w:sz="8" w:space="0" w:color="AADEDB" w:themeColor="accent1" w:themeTint="BF"/>
        <w:right w:val="single" w:sz="8" w:space="0" w:color="AADEDB" w:themeColor="accent1" w:themeTint="BF"/>
        <w:insideH w:val="single" w:sz="8" w:space="0" w:color="AADEDB" w:themeColor="accent1" w:themeTint="BF"/>
        <w:insideV w:val="single" w:sz="8" w:space="0" w:color="AADED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4F3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ADEDB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6E9E7" w:themeFill="accent1" w:themeFillTint="7F"/>
      </w:tcPr>
    </w:tblStylePr>
    <w:tblStylePr w:type="band1Horz">
      <w:rPr>
        <w:rFonts w:cs="Times New Roman"/>
      </w:rPr>
      <w:tblPr/>
      <w:tcPr>
        <w:shd w:val="clear" w:color="auto" w:fill="C6E9E7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47F76" w:themeColor="accent2" w:themeTint="BF"/>
        <w:left w:val="single" w:sz="8" w:space="0" w:color="F47F76" w:themeColor="accent2" w:themeTint="BF"/>
        <w:bottom w:val="single" w:sz="8" w:space="0" w:color="F47F76" w:themeColor="accent2" w:themeTint="BF"/>
        <w:right w:val="single" w:sz="8" w:space="0" w:color="F47F76" w:themeColor="accent2" w:themeTint="BF"/>
        <w:insideH w:val="single" w:sz="8" w:space="0" w:color="F47F76" w:themeColor="accent2" w:themeTint="BF"/>
        <w:insideV w:val="single" w:sz="8" w:space="0" w:color="F47F7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D1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47F76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AAA4" w:themeFill="accent2" w:themeFillTint="7F"/>
      </w:tcPr>
    </w:tblStylePr>
    <w:tblStylePr w:type="band1Horz">
      <w:rPr>
        <w:rFonts w:cs="Times New Roman"/>
      </w:rPr>
      <w:tblPr/>
      <w:tcPr>
        <w:shd w:val="clear" w:color="auto" w:fill="F8AAA4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9DB8B" w:themeColor="accent3" w:themeTint="BF"/>
        <w:left w:val="single" w:sz="8" w:space="0" w:color="F9DB8B" w:themeColor="accent3" w:themeTint="BF"/>
        <w:bottom w:val="single" w:sz="8" w:space="0" w:color="F9DB8B" w:themeColor="accent3" w:themeTint="BF"/>
        <w:right w:val="single" w:sz="8" w:space="0" w:color="F9DB8B" w:themeColor="accent3" w:themeTint="BF"/>
        <w:insideH w:val="single" w:sz="8" w:space="0" w:color="F9DB8B" w:themeColor="accent3" w:themeTint="BF"/>
        <w:insideV w:val="single" w:sz="8" w:space="0" w:color="F9DB8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D8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DB8B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7B2" w:themeFill="accent3" w:themeFillTint="7F"/>
      </w:tcPr>
    </w:tblStylePr>
    <w:tblStylePr w:type="band1Horz">
      <w:rPr>
        <w:rFonts w:cs="Times New Roman"/>
      </w:rPr>
      <w:tblPr/>
      <w:tcPr>
        <w:shd w:val="clear" w:color="auto" w:fill="FBE7B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6A490" w:themeColor="accent4" w:themeTint="BF"/>
        <w:left w:val="single" w:sz="8" w:space="0" w:color="F6A490" w:themeColor="accent4" w:themeTint="BF"/>
        <w:bottom w:val="single" w:sz="8" w:space="0" w:color="F6A490" w:themeColor="accent4" w:themeTint="BF"/>
        <w:right w:val="single" w:sz="8" w:space="0" w:color="F6A490" w:themeColor="accent4" w:themeTint="BF"/>
        <w:insideH w:val="single" w:sz="8" w:space="0" w:color="F6A490" w:themeColor="accent4" w:themeTint="BF"/>
        <w:insideV w:val="single" w:sz="8" w:space="0" w:color="F6A49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0DA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6A490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9C2B5" w:themeFill="accent4" w:themeFillTint="7F"/>
      </w:tcPr>
    </w:tblStylePr>
    <w:tblStylePr w:type="band1Horz">
      <w:rPr>
        <w:rFonts w:cs="Times New Roman"/>
      </w:rPr>
      <w:tblPr/>
      <w:tcPr>
        <w:shd w:val="clear" w:color="auto" w:fill="F9C2B5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BFD577" w:themeColor="accent5" w:themeTint="BF"/>
        <w:left w:val="single" w:sz="8" w:space="0" w:color="BFD577" w:themeColor="accent5" w:themeTint="BF"/>
        <w:bottom w:val="single" w:sz="8" w:space="0" w:color="BFD577" w:themeColor="accent5" w:themeTint="BF"/>
        <w:right w:val="single" w:sz="8" w:space="0" w:color="BFD577" w:themeColor="accent5" w:themeTint="BF"/>
        <w:insideH w:val="single" w:sz="8" w:space="0" w:color="BFD577" w:themeColor="accent5" w:themeTint="BF"/>
        <w:insideV w:val="single" w:sz="8" w:space="0" w:color="BFD57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2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FD577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4E3A5" w:themeFill="accent5" w:themeFillTint="7F"/>
      </w:tcPr>
    </w:tblStylePr>
    <w:tblStylePr w:type="band1Horz">
      <w:rPr>
        <w:rFonts w:cs="Times New Roman"/>
      </w:rPr>
      <w:tblPr/>
      <w:tcPr>
        <w:shd w:val="clear" w:color="auto" w:fill="D4E3A5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D89B9" w:themeColor="accent6" w:themeTint="BF"/>
        <w:left w:val="single" w:sz="8" w:space="0" w:color="AD89B9" w:themeColor="accent6" w:themeTint="BF"/>
        <w:bottom w:val="single" w:sz="8" w:space="0" w:color="AD89B9" w:themeColor="accent6" w:themeTint="BF"/>
        <w:right w:val="single" w:sz="8" w:space="0" w:color="AD89B9" w:themeColor="accent6" w:themeTint="BF"/>
        <w:insideH w:val="single" w:sz="8" w:space="0" w:color="AD89B9" w:themeColor="accent6" w:themeTint="BF"/>
        <w:insideV w:val="single" w:sz="8" w:space="0" w:color="AD89B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8E8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D89B9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8B0D0" w:themeFill="accent6" w:themeFillTint="7F"/>
      </w:tcPr>
    </w:tblStylePr>
    <w:tblStylePr w:type="band1Horz">
      <w:rPr>
        <w:rFonts w:cs="Times New Roman"/>
      </w:rPr>
      <w:tblPr/>
      <w:tcPr>
        <w:shd w:val="clear" w:color="auto" w:fill="C8B0D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ED3CF" w:themeColor="accent1"/>
        <w:left w:val="single" w:sz="8" w:space="0" w:color="8ED3CF" w:themeColor="accent1"/>
        <w:bottom w:val="single" w:sz="8" w:space="0" w:color="8ED3CF" w:themeColor="accent1"/>
        <w:right w:val="single" w:sz="8" w:space="0" w:color="8ED3CF" w:themeColor="accent1"/>
        <w:insideH w:val="single" w:sz="8" w:space="0" w:color="8ED3CF" w:themeColor="accent1"/>
        <w:insideV w:val="single" w:sz="8" w:space="0" w:color="8ED3C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4F3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3FAFA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5" w:themeFill="accent1" w:themeFillTint="33"/>
      </w:tcPr>
    </w:tblStylePr>
    <w:tblStylePr w:type="band1Vert">
      <w:rPr>
        <w:rFonts w:cs="Times New Roman"/>
      </w:rPr>
      <w:tblPr/>
      <w:tcPr>
        <w:shd w:val="clear" w:color="auto" w:fill="C6E9E7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ED3CF" w:themeColor="accent1"/>
          <w:insideV w:val="single" w:sz="6" w:space="0" w:color="8ED3CF" w:themeColor="accent1"/>
        </w:tcBorders>
        <w:shd w:val="clear" w:color="auto" w:fill="C6E9E7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5649" w:themeColor="accent2"/>
        <w:left w:val="single" w:sz="8" w:space="0" w:color="F15649" w:themeColor="accent2"/>
        <w:bottom w:val="single" w:sz="8" w:space="0" w:color="F15649" w:themeColor="accent2"/>
        <w:right w:val="single" w:sz="8" w:space="0" w:color="F15649" w:themeColor="accent2"/>
        <w:insideH w:val="single" w:sz="8" w:space="0" w:color="F15649" w:themeColor="accent2"/>
        <w:insideV w:val="single" w:sz="8" w:space="0" w:color="F1564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D1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DA" w:themeFill="accent2" w:themeFillTint="33"/>
      </w:tcPr>
    </w:tblStylePr>
    <w:tblStylePr w:type="band1Vert">
      <w:rPr>
        <w:rFonts w:cs="Times New Roman"/>
      </w:rPr>
      <w:tblPr/>
      <w:tcPr>
        <w:shd w:val="clear" w:color="auto" w:fill="F8AAA4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15649" w:themeColor="accent2"/>
          <w:insideV w:val="single" w:sz="6" w:space="0" w:color="F15649" w:themeColor="accent2"/>
        </w:tcBorders>
        <w:shd w:val="clear" w:color="auto" w:fill="F8AAA4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D065" w:themeColor="accent3"/>
        <w:left w:val="single" w:sz="8" w:space="0" w:color="F7D065" w:themeColor="accent3"/>
        <w:bottom w:val="single" w:sz="8" w:space="0" w:color="F7D065" w:themeColor="accent3"/>
        <w:right w:val="single" w:sz="8" w:space="0" w:color="F7D065" w:themeColor="accent3"/>
        <w:insideH w:val="single" w:sz="8" w:space="0" w:color="F7D065" w:themeColor="accent3"/>
        <w:insideV w:val="single" w:sz="8" w:space="0" w:color="F7D06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D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EFAEF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F" w:themeFill="accent3" w:themeFillTint="33"/>
      </w:tcPr>
    </w:tblStylePr>
    <w:tblStylePr w:type="band1Vert">
      <w:rPr>
        <w:rFonts w:cs="Times New Roman"/>
      </w:rPr>
      <w:tblPr/>
      <w:tcPr>
        <w:shd w:val="clear" w:color="auto" w:fill="FBE7B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7D065" w:themeColor="accent3"/>
          <w:insideV w:val="single" w:sz="6" w:space="0" w:color="F7D065" w:themeColor="accent3"/>
        </w:tcBorders>
        <w:shd w:val="clear" w:color="auto" w:fill="FBE7B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66C" w:themeColor="accent4"/>
        <w:left w:val="single" w:sz="8" w:space="0" w:color="F3866C" w:themeColor="accent4"/>
        <w:bottom w:val="single" w:sz="8" w:space="0" w:color="F3866C" w:themeColor="accent4"/>
        <w:right w:val="single" w:sz="8" w:space="0" w:color="F3866C" w:themeColor="accent4"/>
        <w:insideH w:val="single" w:sz="8" w:space="0" w:color="F3866C" w:themeColor="accent4"/>
        <w:insideV w:val="single" w:sz="8" w:space="0" w:color="F3866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0DA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3F0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1" w:themeFill="accent4" w:themeFillTint="33"/>
      </w:tcPr>
    </w:tblStylePr>
    <w:tblStylePr w:type="band1Vert">
      <w:rPr>
        <w:rFonts w:cs="Times New Roman"/>
      </w:rPr>
      <w:tblPr/>
      <w:tcPr>
        <w:shd w:val="clear" w:color="auto" w:fill="F9C2B5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3866C" w:themeColor="accent4"/>
          <w:insideV w:val="single" w:sz="6" w:space="0" w:color="F3866C" w:themeColor="accent4"/>
        </w:tcBorders>
        <w:shd w:val="clear" w:color="auto" w:fill="F9C2B5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BC84B" w:themeColor="accent5"/>
        <w:left w:val="single" w:sz="8" w:space="0" w:color="ABC84B" w:themeColor="accent5"/>
        <w:bottom w:val="single" w:sz="8" w:space="0" w:color="ABC84B" w:themeColor="accent5"/>
        <w:right w:val="single" w:sz="8" w:space="0" w:color="ABC84B" w:themeColor="accent5"/>
        <w:insideH w:val="single" w:sz="8" w:space="0" w:color="ABC84B" w:themeColor="accent5"/>
        <w:insideV w:val="single" w:sz="8" w:space="0" w:color="ABC84B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2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9ED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DB" w:themeFill="accent5" w:themeFillTint="33"/>
      </w:tcPr>
    </w:tblStylePr>
    <w:tblStylePr w:type="band1Vert">
      <w:rPr>
        <w:rFonts w:cs="Times New Roman"/>
      </w:rPr>
      <w:tblPr/>
      <w:tcPr>
        <w:shd w:val="clear" w:color="auto" w:fill="D4E3A5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BC84B" w:themeColor="accent5"/>
          <w:insideV w:val="single" w:sz="6" w:space="0" w:color="ABC84B" w:themeColor="accent5"/>
        </w:tcBorders>
        <w:shd w:val="clear" w:color="auto" w:fill="D4E3A5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262A2" w:themeColor="accent6"/>
        <w:left w:val="single" w:sz="8" w:space="0" w:color="9262A2" w:themeColor="accent6"/>
        <w:bottom w:val="single" w:sz="8" w:space="0" w:color="9262A2" w:themeColor="accent6"/>
        <w:right w:val="single" w:sz="8" w:space="0" w:color="9262A2" w:themeColor="accent6"/>
        <w:insideH w:val="single" w:sz="8" w:space="0" w:color="9262A2" w:themeColor="accent6"/>
        <w:insideV w:val="single" w:sz="8" w:space="0" w:color="9262A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8E8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4EFF5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EC" w:themeFill="accent6" w:themeFillTint="33"/>
      </w:tcPr>
    </w:tblStylePr>
    <w:tblStylePr w:type="band1Vert">
      <w:rPr>
        <w:rFonts w:cs="Times New Roman"/>
      </w:rPr>
      <w:tblPr/>
      <w:tcPr>
        <w:shd w:val="clear" w:color="auto" w:fill="C8B0D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262A2" w:themeColor="accent6"/>
          <w:insideV w:val="single" w:sz="6" w:space="0" w:color="9262A2" w:themeColor="accent6"/>
        </w:tcBorders>
        <w:shd w:val="clear" w:color="auto" w:fill="C8B0D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4F3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D3CF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D3CF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D3CF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D3CF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E9E7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E9E7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D4D1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649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649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5649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5649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AA4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AA4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D8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D065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D065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D065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D065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B2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B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0DA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66C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66C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66C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66C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2B5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2B5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2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C84B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C84B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C84B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C84B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3A5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3A5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8E8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62A2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62A2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62A2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62A2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D0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D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C2E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ED3CF" w:themeColor="accent1"/>
        <w:bottom w:val="single" w:sz="8" w:space="0" w:color="8ED3C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ED3CF" w:themeColor="accent1"/>
        </w:tcBorders>
      </w:tcPr>
    </w:tblStylePr>
    <w:tblStylePr w:type="lastRow">
      <w:rPr>
        <w:rFonts w:cs="Times New Roman"/>
        <w:b/>
        <w:bCs/>
        <w:color w:val="4C2E2F" w:themeColor="text2"/>
      </w:rPr>
      <w:tblPr/>
      <w:tcPr>
        <w:tcBorders>
          <w:top w:val="single" w:sz="8" w:space="0" w:color="8ED3CF" w:themeColor="accent1"/>
          <w:bottom w:val="single" w:sz="8" w:space="0" w:color="8ED3CF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ED3CF" w:themeColor="accent1"/>
          <w:bottom w:val="single" w:sz="8" w:space="0" w:color="8ED3CF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E2F4F3" w:themeFill="accent1" w:themeFillTint="3F"/>
      </w:tcPr>
    </w:tblStylePr>
    <w:tblStylePr w:type="band1Horz">
      <w:rPr>
        <w:rFonts w:cs="Times New Roman"/>
      </w:rPr>
      <w:tblPr/>
      <w:tcPr>
        <w:shd w:val="clear" w:color="auto" w:fill="E2F4F3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5649" w:themeColor="accent2"/>
        <w:bottom w:val="single" w:sz="8" w:space="0" w:color="F1564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15649" w:themeColor="accent2"/>
        </w:tcBorders>
      </w:tcPr>
    </w:tblStylePr>
    <w:tblStylePr w:type="lastRow">
      <w:rPr>
        <w:rFonts w:cs="Times New Roman"/>
        <w:b/>
        <w:bCs/>
        <w:color w:val="4C2E2F" w:themeColor="text2"/>
      </w:rPr>
      <w:tblPr/>
      <w:tcPr>
        <w:tcBorders>
          <w:top w:val="single" w:sz="8" w:space="0" w:color="F15649" w:themeColor="accent2"/>
          <w:bottom w:val="single" w:sz="8" w:space="0" w:color="F15649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15649" w:themeColor="accent2"/>
          <w:bottom w:val="single" w:sz="8" w:space="0" w:color="F15649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FBD4D1" w:themeFill="accent2" w:themeFillTint="3F"/>
      </w:tcPr>
    </w:tblStylePr>
    <w:tblStylePr w:type="band1Horz">
      <w:rPr>
        <w:rFonts w:cs="Times New Roman"/>
      </w:rPr>
      <w:tblPr/>
      <w:tcPr>
        <w:shd w:val="clear" w:color="auto" w:fill="FBD4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D065" w:themeColor="accent3"/>
        <w:bottom w:val="single" w:sz="8" w:space="0" w:color="F7D0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7D065" w:themeColor="accent3"/>
        </w:tcBorders>
      </w:tcPr>
    </w:tblStylePr>
    <w:tblStylePr w:type="lastRow">
      <w:rPr>
        <w:rFonts w:cs="Times New Roman"/>
        <w:b/>
        <w:bCs/>
        <w:color w:val="4C2E2F" w:themeColor="text2"/>
      </w:rPr>
      <w:tblPr/>
      <w:tcPr>
        <w:tcBorders>
          <w:top w:val="single" w:sz="8" w:space="0" w:color="F7D065" w:themeColor="accent3"/>
          <w:bottom w:val="single" w:sz="8" w:space="0" w:color="F7D06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D065" w:themeColor="accent3"/>
          <w:bottom w:val="single" w:sz="8" w:space="0" w:color="F7D065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FDF3D8" w:themeFill="accent3" w:themeFillTint="3F"/>
      </w:tcPr>
    </w:tblStylePr>
    <w:tblStylePr w:type="band1Horz">
      <w:rPr>
        <w:rFonts w:cs="Times New Roman"/>
      </w:rPr>
      <w:tblPr/>
      <w:tcPr>
        <w:shd w:val="clear" w:color="auto" w:fill="FDF3D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66C" w:themeColor="accent4"/>
        <w:bottom w:val="single" w:sz="8" w:space="0" w:color="F3866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3866C" w:themeColor="accent4"/>
        </w:tcBorders>
      </w:tcPr>
    </w:tblStylePr>
    <w:tblStylePr w:type="lastRow">
      <w:rPr>
        <w:rFonts w:cs="Times New Roman"/>
        <w:b/>
        <w:bCs/>
        <w:color w:val="4C2E2F" w:themeColor="text2"/>
      </w:rPr>
      <w:tblPr/>
      <w:tcPr>
        <w:tcBorders>
          <w:top w:val="single" w:sz="8" w:space="0" w:color="F3866C" w:themeColor="accent4"/>
          <w:bottom w:val="single" w:sz="8" w:space="0" w:color="F3866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3866C" w:themeColor="accent4"/>
          <w:bottom w:val="single" w:sz="8" w:space="0" w:color="F3866C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FCE0DA" w:themeFill="accent4" w:themeFillTint="3F"/>
      </w:tcPr>
    </w:tblStylePr>
    <w:tblStylePr w:type="band1Horz">
      <w:rPr>
        <w:rFonts w:cs="Times New Roman"/>
      </w:rPr>
      <w:tblPr/>
      <w:tcPr>
        <w:shd w:val="clear" w:color="auto" w:fill="FCE0DA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BC84B" w:themeColor="accent5"/>
        <w:bottom w:val="single" w:sz="8" w:space="0" w:color="ABC84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BC84B" w:themeColor="accent5"/>
        </w:tcBorders>
      </w:tcPr>
    </w:tblStylePr>
    <w:tblStylePr w:type="lastRow">
      <w:rPr>
        <w:rFonts w:cs="Times New Roman"/>
        <w:b/>
        <w:bCs/>
        <w:color w:val="4C2E2F" w:themeColor="text2"/>
      </w:rPr>
      <w:tblPr/>
      <w:tcPr>
        <w:tcBorders>
          <w:top w:val="single" w:sz="8" w:space="0" w:color="ABC84B" w:themeColor="accent5"/>
          <w:bottom w:val="single" w:sz="8" w:space="0" w:color="ABC84B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BC84B" w:themeColor="accent5"/>
          <w:bottom w:val="single" w:sz="8" w:space="0" w:color="ABC84B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EAF1D2" w:themeFill="accent5" w:themeFillTint="3F"/>
      </w:tcPr>
    </w:tblStylePr>
    <w:tblStylePr w:type="band1Horz">
      <w:rPr>
        <w:rFonts w:cs="Times New Roman"/>
      </w:rPr>
      <w:tblPr/>
      <w:tcPr>
        <w:shd w:val="clear" w:color="auto" w:fill="EAF1D2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0D5E37"/>
    <w:pPr>
      <w:spacing w:after="0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262A2" w:themeColor="accent6"/>
        <w:bottom w:val="single" w:sz="8" w:space="0" w:color="9262A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262A2" w:themeColor="accent6"/>
        </w:tcBorders>
      </w:tcPr>
    </w:tblStylePr>
    <w:tblStylePr w:type="lastRow">
      <w:rPr>
        <w:rFonts w:cs="Times New Roman"/>
        <w:b/>
        <w:bCs/>
        <w:color w:val="4C2E2F" w:themeColor="text2"/>
      </w:rPr>
      <w:tblPr/>
      <w:tcPr>
        <w:tcBorders>
          <w:top w:val="single" w:sz="8" w:space="0" w:color="9262A2" w:themeColor="accent6"/>
          <w:bottom w:val="single" w:sz="8" w:space="0" w:color="9262A2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262A2" w:themeColor="accent6"/>
          <w:bottom w:val="single" w:sz="8" w:space="0" w:color="9262A2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E3D8E8" w:themeFill="accent6" w:themeFillTint="3F"/>
      </w:tcPr>
    </w:tblStylePr>
    <w:tblStylePr w:type="band1Horz">
      <w:rPr>
        <w:rFonts w:cs="Times New Roman"/>
      </w:rPr>
      <w:tblPr/>
      <w:tcPr>
        <w:shd w:val="clear" w:color="auto" w:fill="E3D8E8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ED3CF" w:themeColor="accent1"/>
        <w:left w:val="single" w:sz="8" w:space="0" w:color="8ED3CF" w:themeColor="accent1"/>
        <w:bottom w:val="single" w:sz="8" w:space="0" w:color="8ED3CF" w:themeColor="accent1"/>
        <w:right w:val="single" w:sz="8" w:space="0" w:color="8ED3C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ED3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ED3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ED3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F4F3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2F4F3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15649" w:themeColor="accent2"/>
        <w:left w:val="single" w:sz="8" w:space="0" w:color="F15649" w:themeColor="accent2"/>
        <w:bottom w:val="single" w:sz="8" w:space="0" w:color="F15649" w:themeColor="accent2"/>
        <w:right w:val="single" w:sz="8" w:space="0" w:color="F1564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1564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1564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1564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D4D1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BD4D1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D065" w:themeColor="accent3"/>
        <w:left w:val="single" w:sz="8" w:space="0" w:color="F7D065" w:themeColor="accent3"/>
        <w:bottom w:val="single" w:sz="8" w:space="0" w:color="F7D065" w:themeColor="accent3"/>
        <w:right w:val="single" w:sz="8" w:space="0" w:color="F7D06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D06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D06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D06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3D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F3D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66C" w:themeColor="accent4"/>
        <w:left w:val="single" w:sz="8" w:space="0" w:color="F3866C" w:themeColor="accent4"/>
        <w:bottom w:val="single" w:sz="8" w:space="0" w:color="F3866C" w:themeColor="accent4"/>
        <w:right w:val="single" w:sz="8" w:space="0" w:color="F3866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386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386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386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0DA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CE0DA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BC84B" w:themeColor="accent5"/>
        <w:left w:val="single" w:sz="8" w:space="0" w:color="ABC84B" w:themeColor="accent5"/>
        <w:bottom w:val="single" w:sz="8" w:space="0" w:color="ABC84B" w:themeColor="accent5"/>
        <w:right w:val="single" w:sz="8" w:space="0" w:color="ABC84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BC8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BC84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BC84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F1D2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AF1D2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0D5E37"/>
    <w:pPr>
      <w:spacing w:after="0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262A2" w:themeColor="accent6"/>
        <w:left w:val="single" w:sz="8" w:space="0" w:color="9262A2" w:themeColor="accent6"/>
        <w:bottom w:val="single" w:sz="8" w:space="0" w:color="9262A2" w:themeColor="accent6"/>
        <w:right w:val="single" w:sz="8" w:space="0" w:color="9262A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262A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262A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262A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8E8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3D8E8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ADEDB" w:themeColor="accent1" w:themeTint="BF"/>
        <w:left w:val="single" w:sz="8" w:space="0" w:color="AADEDB" w:themeColor="accent1" w:themeTint="BF"/>
        <w:bottom w:val="single" w:sz="8" w:space="0" w:color="AADEDB" w:themeColor="accent1" w:themeTint="BF"/>
        <w:right w:val="single" w:sz="8" w:space="0" w:color="AADEDB" w:themeColor="accent1" w:themeTint="BF"/>
        <w:insideH w:val="single" w:sz="8" w:space="0" w:color="AADED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AADEDB" w:themeColor="accent1" w:themeTint="BF"/>
          <w:left w:val="single" w:sz="8" w:space="0" w:color="AADEDB" w:themeColor="accent1" w:themeTint="BF"/>
          <w:bottom w:val="single" w:sz="8" w:space="0" w:color="AADEDB" w:themeColor="accent1" w:themeTint="BF"/>
          <w:right w:val="single" w:sz="8" w:space="0" w:color="AADEDB" w:themeColor="accent1" w:themeTint="BF"/>
          <w:insideH w:val="nil"/>
          <w:insideV w:val="nil"/>
        </w:tcBorders>
        <w:shd w:val="clear" w:color="auto" w:fill="8ED3CF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ADEDB" w:themeColor="accent1" w:themeTint="BF"/>
          <w:left w:val="single" w:sz="8" w:space="0" w:color="AADEDB" w:themeColor="accent1" w:themeTint="BF"/>
          <w:bottom w:val="single" w:sz="8" w:space="0" w:color="AADEDB" w:themeColor="accent1" w:themeTint="BF"/>
          <w:right w:val="single" w:sz="8" w:space="0" w:color="AADEDB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F4F3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2F4F3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47F76" w:themeColor="accent2" w:themeTint="BF"/>
        <w:left w:val="single" w:sz="8" w:space="0" w:color="F47F76" w:themeColor="accent2" w:themeTint="BF"/>
        <w:bottom w:val="single" w:sz="8" w:space="0" w:color="F47F76" w:themeColor="accent2" w:themeTint="BF"/>
        <w:right w:val="single" w:sz="8" w:space="0" w:color="F47F76" w:themeColor="accent2" w:themeTint="BF"/>
        <w:insideH w:val="single" w:sz="8" w:space="0" w:color="F47F7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47F76" w:themeColor="accent2" w:themeTint="BF"/>
          <w:left w:val="single" w:sz="8" w:space="0" w:color="F47F76" w:themeColor="accent2" w:themeTint="BF"/>
          <w:bottom w:val="single" w:sz="8" w:space="0" w:color="F47F76" w:themeColor="accent2" w:themeTint="BF"/>
          <w:right w:val="single" w:sz="8" w:space="0" w:color="F47F76" w:themeColor="accent2" w:themeTint="BF"/>
          <w:insideH w:val="nil"/>
          <w:insideV w:val="nil"/>
        </w:tcBorders>
        <w:shd w:val="clear" w:color="auto" w:fill="F15649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47F76" w:themeColor="accent2" w:themeTint="BF"/>
          <w:left w:val="single" w:sz="8" w:space="0" w:color="F47F76" w:themeColor="accent2" w:themeTint="BF"/>
          <w:bottom w:val="single" w:sz="8" w:space="0" w:color="F47F76" w:themeColor="accent2" w:themeTint="BF"/>
          <w:right w:val="single" w:sz="8" w:space="0" w:color="F47F76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D4D1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BD4D1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9DB8B" w:themeColor="accent3" w:themeTint="BF"/>
        <w:left w:val="single" w:sz="8" w:space="0" w:color="F9DB8B" w:themeColor="accent3" w:themeTint="BF"/>
        <w:bottom w:val="single" w:sz="8" w:space="0" w:color="F9DB8B" w:themeColor="accent3" w:themeTint="BF"/>
        <w:right w:val="single" w:sz="8" w:space="0" w:color="F9DB8B" w:themeColor="accent3" w:themeTint="BF"/>
        <w:insideH w:val="single" w:sz="8" w:space="0" w:color="F9DB8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9DB8B" w:themeColor="accent3" w:themeTint="BF"/>
          <w:left w:val="single" w:sz="8" w:space="0" w:color="F9DB8B" w:themeColor="accent3" w:themeTint="BF"/>
          <w:bottom w:val="single" w:sz="8" w:space="0" w:color="F9DB8B" w:themeColor="accent3" w:themeTint="BF"/>
          <w:right w:val="single" w:sz="8" w:space="0" w:color="F9DB8B" w:themeColor="accent3" w:themeTint="BF"/>
          <w:insideH w:val="nil"/>
          <w:insideV w:val="nil"/>
        </w:tcBorders>
        <w:shd w:val="clear" w:color="auto" w:fill="F7D065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DB8B" w:themeColor="accent3" w:themeTint="BF"/>
          <w:left w:val="single" w:sz="8" w:space="0" w:color="F9DB8B" w:themeColor="accent3" w:themeTint="BF"/>
          <w:bottom w:val="single" w:sz="8" w:space="0" w:color="F9DB8B" w:themeColor="accent3" w:themeTint="BF"/>
          <w:right w:val="single" w:sz="8" w:space="0" w:color="F9DB8B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F3D8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F3D8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6A490" w:themeColor="accent4" w:themeTint="BF"/>
        <w:left w:val="single" w:sz="8" w:space="0" w:color="F6A490" w:themeColor="accent4" w:themeTint="BF"/>
        <w:bottom w:val="single" w:sz="8" w:space="0" w:color="F6A490" w:themeColor="accent4" w:themeTint="BF"/>
        <w:right w:val="single" w:sz="8" w:space="0" w:color="F6A490" w:themeColor="accent4" w:themeTint="BF"/>
        <w:insideH w:val="single" w:sz="8" w:space="0" w:color="F6A49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6A490" w:themeColor="accent4" w:themeTint="BF"/>
          <w:left w:val="single" w:sz="8" w:space="0" w:color="F6A490" w:themeColor="accent4" w:themeTint="BF"/>
          <w:bottom w:val="single" w:sz="8" w:space="0" w:color="F6A490" w:themeColor="accent4" w:themeTint="BF"/>
          <w:right w:val="single" w:sz="8" w:space="0" w:color="F6A490" w:themeColor="accent4" w:themeTint="BF"/>
          <w:insideH w:val="nil"/>
          <w:insideV w:val="nil"/>
        </w:tcBorders>
        <w:shd w:val="clear" w:color="auto" w:fill="F3866C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6A490" w:themeColor="accent4" w:themeTint="BF"/>
          <w:left w:val="single" w:sz="8" w:space="0" w:color="F6A490" w:themeColor="accent4" w:themeTint="BF"/>
          <w:bottom w:val="single" w:sz="8" w:space="0" w:color="F6A490" w:themeColor="accent4" w:themeTint="BF"/>
          <w:right w:val="single" w:sz="8" w:space="0" w:color="F6A490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0DA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CE0DA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BFD577" w:themeColor="accent5" w:themeTint="BF"/>
        <w:left w:val="single" w:sz="8" w:space="0" w:color="BFD577" w:themeColor="accent5" w:themeTint="BF"/>
        <w:bottom w:val="single" w:sz="8" w:space="0" w:color="BFD577" w:themeColor="accent5" w:themeTint="BF"/>
        <w:right w:val="single" w:sz="8" w:space="0" w:color="BFD577" w:themeColor="accent5" w:themeTint="BF"/>
        <w:insideH w:val="single" w:sz="8" w:space="0" w:color="BFD57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FD577" w:themeColor="accent5" w:themeTint="BF"/>
          <w:left w:val="single" w:sz="8" w:space="0" w:color="BFD577" w:themeColor="accent5" w:themeTint="BF"/>
          <w:bottom w:val="single" w:sz="8" w:space="0" w:color="BFD577" w:themeColor="accent5" w:themeTint="BF"/>
          <w:right w:val="single" w:sz="8" w:space="0" w:color="BFD577" w:themeColor="accent5" w:themeTint="BF"/>
          <w:insideH w:val="nil"/>
          <w:insideV w:val="nil"/>
        </w:tcBorders>
        <w:shd w:val="clear" w:color="auto" w:fill="ABC84B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FD577" w:themeColor="accent5" w:themeTint="BF"/>
          <w:left w:val="single" w:sz="8" w:space="0" w:color="BFD577" w:themeColor="accent5" w:themeTint="BF"/>
          <w:bottom w:val="single" w:sz="8" w:space="0" w:color="BFD577" w:themeColor="accent5" w:themeTint="BF"/>
          <w:right w:val="single" w:sz="8" w:space="0" w:color="BFD577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2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AF1D2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D89B9" w:themeColor="accent6" w:themeTint="BF"/>
        <w:left w:val="single" w:sz="8" w:space="0" w:color="AD89B9" w:themeColor="accent6" w:themeTint="BF"/>
        <w:bottom w:val="single" w:sz="8" w:space="0" w:color="AD89B9" w:themeColor="accent6" w:themeTint="BF"/>
        <w:right w:val="single" w:sz="8" w:space="0" w:color="AD89B9" w:themeColor="accent6" w:themeTint="BF"/>
        <w:insideH w:val="single" w:sz="8" w:space="0" w:color="AD89B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AD89B9" w:themeColor="accent6" w:themeTint="BF"/>
          <w:left w:val="single" w:sz="8" w:space="0" w:color="AD89B9" w:themeColor="accent6" w:themeTint="BF"/>
          <w:bottom w:val="single" w:sz="8" w:space="0" w:color="AD89B9" w:themeColor="accent6" w:themeTint="BF"/>
          <w:right w:val="single" w:sz="8" w:space="0" w:color="AD89B9" w:themeColor="accent6" w:themeTint="BF"/>
          <w:insideH w:val="nil"/>
          <w:insideV w:val="nil"/>
        </w:tcBorders>
        <w:shd w:val="clear" w:color="auto" w:fill="9262A2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D89B9" w:themeColor="accent6" w:themeTint="BF"/>
          <w:left w:val="single" w:sz="8" w:space="0" w:color="AD89B9" w:themeColor="accent6" w:themeTint="BF"/>
          <w:bottom w:val="single" w:sz="8" w:space="0" w:color="AD89B9" w:themeColor="accent6" w:themeTint="BF"/>
          <w:right w:val="single" w:sz="8" w:space="0" w:color="AD89B9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8E8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3D8E8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D3CF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D3CF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D3CF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5649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5649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5649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D065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065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D065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66C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66C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66C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C84B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84B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C84B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62A2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2A2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62A2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unhideWhenUsed/>
    <w:rsid w:val="000D5E37"/>
    <w:rPr>
      <w:rFonts w:ascii="Century Gothic" w:hAnsi="Century Gothic" w:cs="Times New Roman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D5E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locked/>
    <w:rsid w:val="000D5E37"/>
    <w:rPr>
      <w:rFonts w:ascii="Century Gothic" w:eastAsiaTheme="majorEastAsia" w:hAnsi="Century Gothic" w:cs="Times New Roman"/>
      <w:sz w:val="24"/>
      <w:szCs w:val="24"/>
      <w:shd w:val="pct20" w:color="auto" w:fill="auto"/>
      <w:lang w:val="en-US" w:eastAsia="x-none"/>
    </w:rPr>
  </w:style>
  <w:style w:type="paragraph" w:styleId="Sinespaciado">
    <w:name w:val="No Spacing"/>
    <w:uiPriority w:val="36"/>
    <w:semiHidden/>
    <w:unhideWhenUsed/>
    <w:qFormat/>
    <w:rsid w:val="000D5E37"/>
    <w:pPr>
      <w:spacing w:after="0"/>
    </w:pPr>
    <w:rPr>
      <w:rFonts w:ascii="Century Gothic" w:hAnsi="Century Gothic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0D5E37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0D5E37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0D5E37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character" w:styleId="Nmerodepgina">
    <w:name w:val="page number"/>
    <w:basedOn w:val="Fuentedeprrafopredeter"/>
    <w:uiPriority w:val="99"/>
    <w:semiHidden/>
    <w:unhideWhenUsed/>
    <w:rsid w:val="000D5E37"/>
    <w:rPr>
      <w:rFonts w:ascii="Century Gothic" w:hAnsi="Century Gothic" w:cs="Times New Roman"/>
    </w:rPr>
  </w:style>
  <w:style w:type="table" w:styleId="Tablanormal1">
    <w:name w:val="Plain Table 1"/>
    <w:basedOn w:val="Tablanormal"/>
    <w:uiPriority w:val="40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1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2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3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4"/>
    <w:rsid w:val="000D5E37"/>
    <w:pPr>
      <w:spacing w:after="0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0D5E37"/>
    <w:pPr>
      <w:spacing w:after="0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0D5E37"/>
    <w:rPr>
      <w:rFonts w:ascii="Consolas" w:hAnsi="Consolas" w:cs="Times New Roman"/>
      <w:sz w:val="21"/>
      <w:szCs w:val="21"/>
      <w:lang w:val="en-US" w:eastAsia="x-none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0D5E3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locked/>
    <w:rsid w:val="000D5E37"/>
    <w:rPr>
      <w:rFonts w:ascii="Century Gothic" w:hAnsi="Century Gothic" w:cs="Times New Roman"/>
      <w:i/>
      <w:iCs/>
      <w:color w:val="404040" w:themeColor="text1" w:themeTint="BF"/>
      <w:lang w:val="en-US" w:eastAsia="x-none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0D5E37"/>
  </w:style>
  <w:style w:type="character" w:customStyle="1" w:styleId="SaludoCar">
    <w:name w:val="Saludo Car"/>
    <w:basedOn w:val="Fuentedeprrafopredeter"/>
    <w:link w:val="Saludo"/>
    <w:uiPriority w:val="99"/>
    <w:semiHidden/>
    <w:locked/>
    <w:rsid w:val="000D5E37"/>
    <w:rPr>
      <w:rFonts w:ascii="Century Gothic" w:hAnsi="Century Gothic" w:cs="Times New Roman"/>
      <w:lang w:val="en-US" w:eastAsia="x-none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0D5E37"/>
    <w:rPr>
      <w:rFonts w:ascii="Century Gothic" w:hAnsi="Century Gothic" w:cs="Times New Roman"/>
      <w:u w:val="dotted"/>
    </w:rPr>
  </w:style>
  <w:style w:type="character" w:styleId="Textoennegrita">
    <w:name w:val="Strong"/>
    <w:basedOn w:val="Fuentedeprrafopredeter"/>
    <w:uiPriority w:val="22"/>
    <w:semiHidden/>
    <w:qFormat/>
    <w:rsid w:val="000D5E37"/>
    <w:rPr>
      <w:rFonts w:ascii="Century Gothic" w:hAnsi="Century Gothic" w:cs="Times New Roman"/>
      <w:b/>
      <w:bCs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0D5E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locked/>
    <w:rsid w:val="000D5E37"/>
    <w:rPr>
      <w:rFonts w:ascii="Century Gothic" w:eastAsiaTheme="minorEastAsia" w:hAnsi="Century Gothic" w:cs="Times New Roman"/>
      <w:color w:val="5A5A5A" w:themeColor="text1" w:themeTint="A5"/>
      <w:spacing w:val="15"/>
      <w:sz w:val="22"/>
      <w:szCs w:val="22"/>
      <w:lang w:val="en-US" w:eastAsia="x-none"/>
    </w:rPr>
  </w:style>
  <w:style w:type="character" w:styleId="nfasissutil">
    <w:name w:val="Subtle Emphasis"/>
    <w:basedOn w:val="Fuentedeprrafopredeter"/>
    <w:uiPriority w:val="19"/>
    <w:semiHidden/>
    <w:qFormat/>
    <w:rsid w:val="000D5E37"/>
    <w:rPr>
      <w:rFonts w:ascii="Century Gothic" w:hAnsi="Century Gothic" w:cs="Times New Roman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0D5E37"/>
    <w:rPr>
      <w:rFonts w:ascii="Century Gothic" w:hAnsi="Century Gothic" w:cs="Times New Roman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0D5E37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0D5E37"/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0D5E37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0D5E37"/>
    <w:rPr>
      <w:rFonts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0D5E37"/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0D5E37"/>
    <w:rPr>
      <w:rFonts w:cs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0D5E37"/>
    <w:rPr>
      <w:rFonts w:cs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0D5E37"/>
    <w:rPr>
      <w:rFonts w:cs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0D5E37"/>
    <w:rPr>
      <w:rFonts w:cs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0D5E37"/>
    <w:rPr>
      <w:rFonts w:cs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0D5E37"/>
    <w:rPr>
      <w:rFonts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0D5E37"/>
    <w:rPr>
      <w:rFonts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5"/>
    <w:rsid w:val="000D5E37"/>
    <w:pPr>
      <w:spacing w:after="0"/>
    </w:pPr>
    <w:rPr>
      <w:rFonts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0D5E37"/>
    <w:rPr>
      <w:rFonts w:cs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0D5E37"/>
    <w:rPr>
      <w:rFonts w:cs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0D5E37"/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0D5E37"/>
    <w:rPr>
      <w:rFonts w:cs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0D5E37"/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0D5E37"/>
    <w:pPr>
      <w:spacing w:after="0"/>
      <w:ind w:left="260" w:hanging="26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0D5E37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0D5E37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0D5E37"/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0D5E37"/>
    <w:rPr>
      <w:rFonts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0D5E3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0D5E37"/>
    <w:rPr>
      <w:rFonts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0D5E37"/>
    <w:rPr>
      <w:rFonts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0D5E37"/>
    <w:rPr>
      <w:rFonts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0D5E37"/>
    <w:pPr>
      <w:spacing w:before="120"/>
    </w:pPr>
    <w:rPr>
      <w:rFonts w:eastAsiaTheme="majorEastAsia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D5E37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0D5E37"/>
    <w:pPr>
      <w:spacing w:after="100"/>
      <w:ind w:left="26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0D5E37"/>
    <w:pPr>
      <w:spacing w:after="100"/>
      <w:ind w:left="52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0D5E37"/>
    <w:pPr>
      <w:spacing w:after="100"/>
      <w:ind w:left="78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0D5E37"/>
    <w:pPr>
      <w:spacing w:after="100"/>
      <w:ind w:left="104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0D5E37"/>
    <w:pPr>
      <w:spacing w:after="100"/>
      <w:ind w:left="13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0D5E37"/>
    <w:pPr>
      <w:spacing w:after="100"/>
      <w:ind w:left="156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0D5E37"/>
    <w:pPr>
      <w:spacing w:after="100"/>
      <w:ind w:left="182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0D5E37"/>
    <w:pPr>
      <w:spacing w:after="100"/>
      <w:ind w:left="208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D5E37"/>
    <w:pPr>
      <w:pBdr>
        <w:top w:val="none" w:sz="0" w:space="0" w:color="auto"/>
      </w:pBdr>
      <w:outlineLvl w:val="9"/>
    </w:pPr>
    <w:rPr>
      <w:color w:val="215551" w:themeColor="background2" w:themeShade="40"/>
      <w:sz w:val="32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D5E37"/>
    <w:rPr>
      <w:rFonts w:ascii="Century Gothic" w:hAnsi="Century Gothic" w:cs="Times New Roman"/>
      <w:color w:val="595959" w:themeColor="text1" w:themeTint="A6"/>
      <w:shd w:val="clear" w:color="auto" w:fill="E6E6E6"/>
    </w:rPr>
  </w:style>
  <w:style w:type="numbering" w:styleId="1ai">
    <w:name w:val="Outline List 1"/>
    <w:basedOn w:val="Sinlista"/>
    <w:uiPriority w:val="99"/>
    <w:semiHidden/>
    <w:unhideWhenUsed/>
    <w:pPr>
      <w:numPr>
        <w:numId w:val="22"/>
      </w:numPr>
    </w:pPr>
  </w:style>
  <w:style w:type="numbering" w:styleId="ArtculoSeccin">
    <w:name w:val="Outline List 3"/>
    <w:basedOn w:val="Sinlista"/>
    <w:uiPriority w:val="99"/>
    <w:semiHidden/>
    <w:unhideWhenUsed/>
    <w:pPr>
      <w:numPr>
        <w:numId w:val="23"/>
      </w:numPr>
    </w:pPr>
  </w:style>
  <w:style w:type="numbering" w:styleId="111111">
    <w:name w:val="Outline List 2"/>
    <w:basedOn w:val="Sinlista"/>
    <w:uiPriority w:val="99"/>
    <w:semiHidden/>
    <w:unhideWhenUsed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6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Laboratorio\Desktop\ENEP%20COMPUTACI&#211;N%20MARZO.xlsx" TargetMode="External"/><Relationship Id="rId2" Type="http://schemas.openxmlformats.org/officeDocument/2006/relationships/mailMergeSource" Target="file:///C:\Users\Laboratorio\Desktop\ENEP%20COMPUTACI&#211;N%20MARZO.xlsx" TargetMode="External"/><Relationship Id="rId1" Type="http://schemas.openxmlformats.org/officeDocument/2006/relationships/attachedTemplate" Target="file:///C:\Users\Laboratorio\AppData\Roaming\Microsoft\Plantillas\Diploma%20de%20m&#233;ritos%20para%20alumnos%20de%20primaria.dotx" TargetMode="External"/></Relationships>
</file>

<file path=word/theme/theme1.xml><?xml version="1.0" encoding="utf-8"?>
<a:theme xmlns:a="http://schemas.openxmlformats.org/drawingml/2006/main" name="Elem Award">
  <a:themeElements>
    <a:clrScheme name="School">
      <a:dk1>
        <a:sysClr val="windowText" lastClr="000000"/>
      </a:dk1>
      <a:lt1>
        <a:sysClr val="window" lastClr="FFFFFF"/>
      </a:lt1>
      <a:dk2>
        <a:srgbClr val="4C2E2F"/>
      </a:dk2>
      <a:lt2>
        <a:srgbClr val="E8F6F5"/>
      </a:lt2>
      <a:accent1>
        <a:srgbClr val="8ED3CF"/>
      </a:accent1>
      <a:accent2>
        <a:srgbClr val="F15649"/>
      </a:accent2>
      <a:accent3>
        <a:srgbClr val="F7D065"/>
      </a:accent3>
      <a:accent4>
        <a:srgbClr val="F3866C"/>
      </a:accent4>
      <a:accent5>
        <a:srgbClr val="ABC84B"/>
      </a:accent5>
      <a:accent6>
        <a:srgbClr val="9262A2"/>
      </a:accent6>
      <a:hlink>
        <a:srgbClr val="8ED3CF"/>
      </a:hlink>
      <a:folHlink>
        <a:srgbClr val="9262A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Diploma de méritos para alumnos de primaria</Template>
  <TotalTime>0</TotalTime>
  <Pages>1</Pages>
  <Words>75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</dc:creator>
  <cp:keywords/>
  <dc:description/>
  <cp:lastModifiedBy>Laboratorio</cp:lastModifiedBy>
  <cp:revision>2</cp:revision>
  <dcterms:created xsi:type="dcterms:W3CDTF">2022-04-27T05:14:00Z</dcterms:created>
  <dcterms:modified xsi:type="dcterms:W3CDTF">2022-04-27T05:14:00Z</dcterms:modified>
</cp:coreProperties>
</file>